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8B569C" w14:textId="77777777" w:rsidR="009F7FC5" w:rsidRDefault="00000000" w:rsidP="009F7FC5">
      <w:pPr>
        <w:pStyle w:val="Nadpis1"/>
        <w:spacing w:before="0"/>
        <w:jc w:val="center"/>
        <w:rPr>
          <w:rFonts w:ascii="Poppins" w:hAnsi="Poppins" w:cs="Poppins"/>
          <w:color w:val="D4B483"/>
          <w:sz w:val="40"/>
          <w:szCs w:val="40"/>
        </w:rPr>
      </w:pPr>
      <w:r w:rsidRPr="000A2F8E">
        <w:rPr>
          <w:rFonts w:ascii="Poppins" w:hAnsi="Poppins" w:cs="Poppins"/>
          <w:color w:val="D4B483"/>
          <w:sz w:val="40"/>
          <w:szCs w:val="40"/>
        </w:rPr>
        <w:t>BONUSOVÝ PRACOVNÝ ZOŠIT</w:t>
      </w:r>
    </w:p>
    <w:p w14:paraId="7278D18B" w14:textId="0DA06690" w:rsidR="00E94EF1" w:rsidRPr="000A2F8E" w:rsidRDefault="00000000" w:rsidP="009F7FC5">
      <w:pPr>
        <w:pStyle w:val="Nadpis1"/>
        <w:spacing w:before="0"/>
        <w:jc w:val="center"/>
        <w:rPr>
          <w:rFonts w:ascii="Poppins" w:hAnsi="Poppins" w:cs="Poppins"/>
          <w:color w:val="D4B483"/>
          <w:sz w:val="32"/>
          <w:szCs w:val="32"/>
        </w:rPr>
      </w:pPr>
      <w:r w:rsidRPr="000A2F8E">
        <w:rPr>
          <w:rFonts w:ascii="Poppins" w:hAnsi="Poppins" w:cs="Poppins"/>
          <w:color w:val="D4B483"/>
          <w:sz w:val="32"/>
          <w:szCs w:val="32"/>
        </w:rPr>
        <w:t xml:space="preserve">Ako </w:t>
      </w:r>
      <w:proofErr w:type="spellStart"/>
      <w:r w:rsidRPr="000A2F8E">
        <w:rPr>
          <w:rFonts w:ascii="Poppins" w:hAnsi="Poppins" w:cs="Poppins"/>
          <w:color w:val="D4B483"/>
          <w:sz w:val="32"/>
          <w:szCs w:val="32"/>
        </w:rPr>
        <w:t>rozpoznať</w:t>
      </w:r>
      <w:proofErr w:type="spellEnd"/>
      <w:r w:rsidRPr="000A2F8E">
        <w:rPr>
          <w:rFonts w:ascii="Poppins" w:hAnsi="Poppins" w:cs="Poppins"/>
          <w:color w:val="D4B483"/>
          <w:sz w:val="32"/>
          <w:szCs w:val="32"/>
        </w:rPr>
        <w:t xml:space="preserve"> </w:t>
      </w:r>
      <w:proofErr w:type="spellStart"/>
      <w:r w:rsidRPr="000A2F8E">
        <w:rPr>
          <w:rFonts w:ascii="Poppins" w:hAnsi="Poppins" w:cs="Poppins"/>
          <w:color w:val="D4B483"/>
          <w:sz w:val="32"/>
          <w:szCs w:val="32"/>
        </w:rPr>
        <w:t>spúšťače</w:t>
      </w:r>
      <w:proofErr w:type="spellEnd"/>
      <w:r w:rsidRPr="000A2F8E">
        <w:rPr>
          <w:rFonts w:ascii="Poppins" w:hAnsi="Poppins" w:cs="Poppins"/>
          <w:color w:val="D4B483"/>
          <w:sz w:val="32"/>
          <w:szCs w:val="32"/>
        </w:rPr>
        <w:t xml:space="preserve"> </w:t>
      </w:r>
      <w:proofErr w:type="spellStart"/>
      <w:r w:rsidRPr="000A2F8E">
        <w:rPr>
          <w:rFonts w:ascii="Poppins" w:hAnsi="Poppins" w:cs="Poppins"/>
          <w:color w:val="D4B483"/>
          <w:sz w:val="32"/>
          <w:szCs w:val="32"/>
        </w:rPr>
        <w:t>chuti</w:t>
      </w:r>
      <w:proofErr w:type="spellEnd"/>
      <w:r w:rsidRPr="000A2F8E">
        <w:rPr>
          <w:rFonts w:ascii="Poppins" w:hAnsi="Poppins" w:cs="Poppins"/>
          <w:color w:val="D4B483"/>
          <w:sz w:val="32"/>
          <w:szCs w:val="32"/>
        </w:rPr>
        <w:t xml:space="preserve"> </w:t>
      </w:r>
      <w:proofErr w:type="spellStart"/>
      <w:r w:rsidRPr="000A2F8E">
        <w:rPr>
          <w:rFonts w:ascii="Poppins" w:hAnsi="Poppins" w:cs="Poppins"/>
          <w:color w:val="D4B483"/>
          <w:sz w:val="32"/>
          <w:szCs w:val="32"/>
        </w:rPr>
        <w:t>na</w:t>
      </w:r>
      <w:proofErr w:type="spellEnd"/>
      <w:r w:rsidRPr="000A2F8E">
        <w:rPr>
          <w:rFonts w:ascii="Poppins" w:hAnsi="Poppins" w:cs="Poppins"/>
          <w:color w:val="D4B483"/>
          <w:sz w:val="32"/>
          <w:szCs w:val="32"/>
        </w:rPr>
        <w:t xml:space="preserve"> </w:t>
      </w:r>
      <w:proofErr w:type="spellStart"/>
      <w:r w:rsidRPr="000A2F8E">
        <w:rPr>
          <w:rFonts w:ascii="Poppins" w:hAnsi="Poppins" w:cs="Poppins"/>
          <w:color w:val="D4B483"/>
          <w:sz w:val="32"/>
          <w:szCs w:val="32"/>
        </w:rPr>
        <w:t>sladké</w:t>
      </w:r>
      <w:proofErr w:type="spellEnd"/>
    </w:p>
    <w:p w14:paraId="4AC0C4EB" w14:textId="77777777" w:rsidR="004172A8" w:rsidRPr="000A2F8E" w:rsidRDefault="004172A8" w:rsidP="004172A8">
      <w:pPr>
        <w:rPr>
          <w:rFonts w:ascii="Poppins" w:hAnsi="Poppins" w:cs="Poppins"/>
          <w:color w:val="D4B483"/>
        </w:rPr>
      </w:pPr>
    </w:p>
    <w:p w14:paraId="6F12A95F" w14:textId="4D497694" w:rsidR="00567432" w:rsidRPr="000A2F8E" w:rsidRDefault="00000000" w:rsidP="00567432">
      <w:pPr>
        <w:rPr>
          <w:rFonts w:ascii="Poppins" w:hAnsi="Poppins" w:cs="Poppins"/>
          <w:color w:val="D4B483"/>
          <w:sz w:val="24"/>
          <w:szCs w:val="24"/>
        </w:rPr>
      </w:pPr>
      <w:r w:rsidRPr="000A2F8E">
        <w:rPr>
          <w:rFonts w:ascii="Poppins" w:eastAsiaTheme="majorEastAsia" w:hAnsi="Poppins" w:cs="Poppins"/>
          <w:color w:val="D4B483"/>
          <w:sz w:val="32"/>
          <w:szCs w:val="32"/>
        </w:rPr>
        <w:t xml:space="preserve">10-sekundový </w:t>
      </w:r>
      <w:proofErr w:type="spellStart"/>
      <w:r w:rsidRPr="000A2F8E">
        <w:rPr>
          <w:rFonts w:ascii="Poppins" w:eastAsiaTheme="majorEastAsia" w:hAnsi="Poppins" w:cs="Poppins"/>
          <w:color w:val="D4B483"/>
          <w:sz w:val="32"/>
          <w:szCs w:val="32"/>
        </w:rPr>
        <w:t>skener</w:t>
      </w:r>
      <w:proofErr w:type="spellEnd"/>
      <w:r w:rsidRPr="000A2F8E">
        <w:rPr>
          <w:rFonts w:ascii="Poppins" w:eastAsiaTheme="majorEastAsia" w:hAnsi="Poppins" w:cs="Poppins"/>
          <w:color w:val="D4B483"/>
          <w:sz w:val="32"/>
          <w:szCs w:val="32"/>
        </w:rPr>
        <w:t xml:space="preserve"> </w:t>
      </w:r>
      <w:proofErr w:type="spellStart"/>
      <w:r w:rsidRPr="000A2F8E">
        <w:rPr>
          <w:rFonts w:ascii="Poppins" w:eastAsiaTheme="majorEastAsia" w:hAnsi="Poppins" w:cs="Poppins"/>
          <w:color w:val="D4B483"/>
          <w:sz w:val="32"/>
          <w:szCs w:val="32"/>
        </w:rPr>
        <w:t>chuti</w:t>
      </w:r>
      <w:proofErr w:type="spellEnd"/>
    </w:p>
    <w:p w14:paraId="466361DE" w14:textId="1B165E30" w:rsidR="00E94EF1" w:rsidRPr="000A2F8E" w:rsidRDefault="00000000">
      <w:pPr>
        <w:rPr>
          <w:rFonts w:ascii="Poppins" w:hAnsi="Poppins" w:cs="Poppins"/>
          <w:sz w:val="24"/>
          <w:szCs w:val="24"/>
        </w:rPr>
      </w:pPr>
      <w:r w:rsidRPr="000A2F8E">
        <w:rPr>
          <w:rFonts w:ascii="Poppins" w:hAnsi="Poppins" w:cs="Poppins"/>
          <w:sz w:val="24"/>
          <w:szCs w:val="24"/>
        </w:rPr>
        <w:t xml:space="preserve">Vždy, keď príde silná chuť na sladké, zastav </w:t>
      </w:r>
      <w:proofErr w:type="spellStart"/>
      <w:r w:rsidRPr="000A2F8E">
        <w:rPr>
          <w:rFonts w:ascii="Poppins" w:hAnsi="Poppins" w:cs="Poppins"/>
          <w:sz w:val="24"/>
          <w:szCs w:val="24"/>
        </w:rPr>
        <w:t>sa</w:t>
      </w:r>
      <w:proofErr w:type="spellEnd"/>
      <w:r w:rsidRPr="000A2F8E">
        <w:rPr>
          <w:rFonts w:ascii="Poppins" w:hAnsi="Poppins" w:cs="Poppins"/>
          <w:sz w:val="24"/>
          <w:szCs w:val="24"/>
        </w:rPr>
        <w:t xml:space="preserve"> </w:t>
      </w:r>
      <w:proofErr w:type="spellStart"/>
      <w:r w:rsidRPr="000A2F8E">
        <w:rPr>
          <w:rFonts w:ascii="Poppins" w:hAnsi="Poppins" w:cs="Poppins"/>
          <w:sz w:val="24"/>
          <w:szCs w:val="24"/>
        </w:rPr>
        <w:t>na</w:t>
      </w:r>
      <w:proofErr w:type="spellEnd"/>
      <w:r w:rsidRPr="000A2F8E">
        <w:rPr>
          <w:rFonts w:ascii="Poppins" w:hAnsi="Poppins" w:cs="Poppins"/>
          <w:sz w:val="24"/>
          <w:szCs w:val="24"/>
        </w:rPr>
        <w:t xml:space="preserve"> 10 </w:t>
      </w:r>
      <w:proofErr w:type="spellStart"/>
      <w:r w:rsidRPr="000A2F8E">
        <w:rPr>
          <w:rFonts w:ascii="Poppins" w:hAnsi="Poppins" w:cs="Poppins"/>
          <w:sz w:val="24"/>
          <w:szCs w:val="24"/>
        </w:rPr>
        <w:t>sekúnd</w:t>
      </w:r>
      <w:proofErr w:type="spellEnd"/>
      <w:r w:rsidRPr="000A2F8E">
        <w:rPr>
          <w:rFonts w:ascii="Poppins" w:hAnsi="Poppins" w:cs="Poppins"/>
          <w:sz w:val="24"/>
          <w:szCs w:val="24"/>
        </w:rPr>
        <w:t xml:space="preserve"> a </w:t>
      </w:r>
      <w:proofErr w:type="spellStart"/>
      <w:r w:rsidR="00FF7994" w:rsidRPr="000A2F8E">
        <w:rPr>
          <w:rFonts w:ascii="Poppins" w:hAnsi="Poppins" w:cs="Poppins"/>
          <w:sz w:val="24"/>
          <w:szCs w:val="24"/>
        </w:rPr>
        <w:t>spýtaj</w:t>
      </w:r>
      <w:proofErr w:type="spellEnd"/>
      <w:r w:rsidR="00FF7994" w:rsidRPr="000A2F8E">
        <w:rPr>
          <w:rFonts w:ascii="Poppins" w:hAnsi="Poppins" w:cs="Poppins"/>
          <w:sz w:val="24"/>
          <w:szCs w:val="24"/>
        </w:rPr>
        <w:t xml:space="preserve"> </w:t>
      </w:r>
      <w:proofErr w:type="spellStart"/>
      <w:r w:rsidR="00FF7994" w:rsidRPr="000A2F8E">
        <w:rPr>
          <w:rFonts w:ascii="Poppins" w:hAnsi="Poppins" w:cs="Poppins"/>
          <w:sz w:val="24"/>
          <w:szCs w:val="24"/>
        </w:rPr>
        <w:t>sa</w:t>
      </w:r>
      <w:proofErr w:type="spellEnd"/>
      <w:r w:rsidRPr="000A2F8E">
        <w:rPr>
          <w:rFonts w:ascii="Poppins" w:hAnsi="Poppins" w:cs="Poppins"/>
          <w:sz w:val="24"/>
          <w:szCs w:val="24"/>
        </w:rPr>
        <w:t>:</w:t>
      </w:r>
    </w:p>
    <w:p w14:paraId="6DAE6048" w14:textId="77777777" w:rsidR="00E94EF1" w:rsidRPr="000A2F8E" w:rsidRDefault="00000000">
      <w:pPr>
        <w:rPr>
          <w:rFonts w:ascii="Poppins" w:hAnsi="Poppins" w:cs="Poppins"/>
          <w:sz w:val="24"/>
          <w:szCs w:val="24"/>
        </w:rPr>
      </w:pPr>
      <w:r w:rsidRPr="000A2F8E">
        <w:rPr>
          <w:rFonts w:ascii="Poppins" w:hAnsi="Poppins" w:cs="Poppins"/>
          <w:sz w:val="24"/>
          <w:szCs w:val="24"/>
        </w:rPr>
        <w:t>Ako sa teraz cítim? (hlad, únava, stres, smútok, tlak, nuda, frustrácia…)</w:t>
      </w:r>
    </w:p>
    <w:p w14:paraId="7223242B" w14:textId="77777777" w:rsidR="00E94EF1" w:rsidRPr="000A2F8E" w:rsidRDefault="00000000">
      <w:pPr>
        <w:rPr>
          <w:rFonts w:ascii="Poppins" w:hAnsi="Poppins" w:cs="Poppins"/>
          <w:sz w:val="24"/>
          <w:szCs w:val="24"/>
        </w:rPr>
      </w:pPr>
      <w:proofErr w:type="spellStart"/>
      <w:r w:rsidRPr="000A2F8E">
        <w:rPr>
          <w:rFonts w:ascii="Poppins" w:hAnsi="Poppins" w:cs="Poppins"/>
          <w:sz w:val="24"/>
          <w:szCs w:val="24"/>
        </w:rPr>
        <w:t>Čo</w:t>
      </w:r>
      <w:proofErr w:type="spellEnd"/>
      <w:r w:rsidRPr="000A2F8E">
        <w:rPr>
          <w:rFonts w:ascii="Poppins" w:hAnsi="Poppins" w:cs="Poppins"/>
          <w:sz w:val="24"/>
          <w:szCs w:val="24"/>
        </w:rPr>
        <w:t xml:space="preserve"> </w:t>
      </w:r>
      <w:proofErr w:type="spellStart"/>
      <w:r w:rsidRPr="000A2F8E">
        <w:rPr>
          <w:rFonts w:ascii="Poppins" w:hAnsi="Poppins" w:cs="Poppins"/>
          <w:sz w:val="24"/>
          <w:szCs w:val="24"/>
        </w:rPr>
        <w:t>sa</w:t>
      </w:r>
      <w:proofErr w:type="spellEnd"/>
      <w:r w:rsidRPr="000A2F8E">
        <w:rPr>
          <w:rFonts w:ascii="Poppins" w:hAnsi="Poppins" w:cs="Poppins"/>
          <w:sz w:val="24"/>
          <w:szCs w:val="24"/>
        </w:rPr>
        <w:t xml:space="preserve"> </w:t>
      </w:r>
      <w:proofErr w:type="spellStart"/>
      <w:r w:rsidRPr="000A2F8E">
        <w:rPr>
          <w:rFonts w:ascii="Poppins" w:hAnsi="Poppins" w:cs="Poppins"/>
          <w:sz w:val="24"/>
          <w:szCs w:val="24"/>
        </w:rPr>
        <w:t>dialo</w:t>
      </w:r>
      <w:proofErr w:type="spellEnd"/>
      <w:r w:rsidRPr="000A2F8E">
        <w:rPr>
          <w:rFonts w:ascii="Poppins" w:hAnsi="Poppins" w:cs="Poppins"/>
          <w:sz w:val="24"/>
          <w:szCs w:val="24"/>
        </w:rPr>
        <w:t xml:space="preserve"> 5–10 minút predtým? (situácia, nie jedlo)</w:t>
      </w:r>
    </w:p>
    <w:p w14:paraId="286C2D4F" w14:textId="73C643B4" w:rsidR="004172A8" w:rsidRPr="000A2F8E" w:rsidRDefault="00000000" w:rsidP="004172A8">
      <w:pPr>
        <w:rPr>
          <w:rFonts w:ascii="Poppins" w:eastAsiaTheme="majorEastAsia" w:hAnsi="Poppins" w:cs="Poppins"/>
          <w:color w:val="365F91" w:themeColor="accent1" w:themeShade="BF"/>
          <w:sz w:val="32"/>
          <w:szCs w:val="32"/>
        </w:rPr>
      </w:pPr>
      <w:proofErr w:type="spellStart"/>
      <w:r w:rsidRPr="000A2F8E">
        <w:rPr>
          <w:rFonts w:ascii="Poppins" w:hAnsi="Poppins" w:cs="Poppins"/>
          <w:sz w:val="24"/>
          <w:szCs w:val="24"/>
        </w:rPr>
        <w:t>Čo</w:t>
      </w:r>
      <w:proofErr w:type="spellEnd"/>
      <w:r w:rsidRPr="000A2F8E">
        <w:rPr>
          <w:rFonts w:ascii="Poppins" w:hAnsi="Poppins" w:cs="Poppins"/>
          <w:sz w:val="24"/>
          <w:szCs w:val="24"/>
        </w:rPr>
        <w:t xml:space="preserve"> </w:t>
      </w:r>
      <w:proofErr w:type="spellStart"/>
      <w:r w:rsidRPr="000A2F8E">
        <w:rPr>
          <w:rFonts w:ascii="Poppins" w:hAnsi="Poppins" w:cs="Poppins"/>
          <w:sz w:val="24"/>
          <w:szCs w:val="24"/>
        </w:rPr>
        <w:t>naozaj</w:t>
      </w:r>
      <w:proofErr w:type="spellEnd"/>
      <w:r w:rsidRPr="000A2F8E">
        <w:rPr>
          <w:rFonts w:ascii="Poppins" w:hAnsi="Poppins" w:cs="Poppins"/>
          <w:sz w:val="24"/>
          <w:szCs w:val="24"/>
        </w:rPr>
        <w:t xml:space="preserve"> </w:t>
      </w:r>
      <w:proofErr w:type="spellStart"/>
      <w:r w:rsidRPr="000A2F8E">
        <w:rPr>
          <w:rFonts w:ascii="Poppins" w:hAnsi="Poppins" w:cs="Poppins"/>
          <w:sz w:val="24"/>
          <w:szCs w:val="24"/>
        </w:rPr>
        <w:t>potrebujem</w:t>
      </w:r>
      <w:proofErr w:type="spellEnd"/>
      <w:r w:rsidRPr="000A2F8E">
        <w:rPr>
          <w:rFonts w:ascii="Poppins" w:hAnsi="Poppins" w:cs="Poppins"/>
          <w:sz w:val="24"/>
          <w:szCs w:val="24"/>
        </w:rPr>
        <w:t>? (oddych, jedlo, prestávku, úľavu, energiu, vodu…)</w:t>
      </w:r>
    </w:p>
    <w:p w14:paraId="018CD21B" w14:textId="7589A450" w:rsidR="002314C0" w:rsidRPr="000A2F8E" w:rsidRDefault="002314C0" w:rsidP="002314C0">
      <w:pPr>
        <w:rPr>
          <w:rFonts w:ascii="Poppins" w:hAnsi="Poppins" w:cs="Poppins"/>
          <w:color w:val="D4B483"/>
          <w:sz w:val="24"/>
          <w:szCs w:val="24"/>
        </w:rPr>
      </w:pPr>
      <w:r w:rsidRPr="000A2F8E">
        <w:rPr>
          <w:rFonts w:ascii="Poppins" w:eastAsiaTheme="majorEastAsia" w:hAnsi="Poppins" w:cs="Poppins"/>
          <w:color w:val="D4B483"/>
          <w:sz w:val="32"/>
          <w:szCs w:val="32"/>
        </w:rPr>
        <w:t>Mini-</w:t>
      </w:r>
      <w:proofErr w:type="spellStart"/>
      <w:r w:rsidRPr="000A2F8E">
        <w:rPr>
          <w:rFonts w:ascii="Poppins" w:eastAsiaTheme="majorEastAsia" w:hAnsi="Poppins" w:cs="Poppins"/>
          <w:color w:val="D4B483"/>
          <w:sz w:val="32"/>
          <w:szCs w:val="32"/>
        </w:rPr>
        <w:t>záznam</w:t>
      </w:r>
      <w:proofErr w:type="spellEnd"/>
      <w:r w:rsidRPr="000A2F8E">
        <w:rPr>
          <w:rFonts w:ascii="Poppins" w:eastAsiaTheme="majorEastAsia" w:hAnsi="Poppins" w:cs="Poppins"/>
          <w:color w:val="D4B483"/>
          <w:sz w:val="32"/>
          <w:szCs w:val="32"/>
        </w:rPr>
        <w:t xml:space="preserve"> (</w:t>
      </w:r>
      <w:r w:rsidR="009E18AE" w:rsidRPr="000A2F8E">
        <w:rPr>
          <w:rFonts w:ascii="Poppins" w:eastAsiaTheme="majorEastAsia" w:hAnsi="Poppins" w:cs="Poppins"/>
          <w:color w:val="D4B483"/>
          <w:sz w:val="32"/>
          <w:szCs w:val="32"/>
        </w:rPr>
        <w:t>4</w:t>
      </w:r>
      <w:r w:rsidRPr="000A2F8E">
        <w:rPr>
          <w:rFonts w:ascii="Poppins" w:eastAsiaTheme="majorEastAsia" w:hAnsi="Poppins" w:cs="Poppins"/>
          <w:color w:val="D4B483"/>
          <w:sz w:val="32"/>
          <w:szCs w:val="32"/>
        </w:rPr>
        <w:t xml:space="preserve">–5 </w:t>
      </w:r>
      <w:proofErr w:type="spellStart"/>
      <w:r w:rsidRPr="000A2F8E">
        <w:rPr>
          <w:rFonts w:ascii="Poppins" w:eastAsiaTheme="majorEastAsia" w:hAnsi="Poppins" w:cs="Poppins"/>
          <w:color w:val="D4B483"/>
          <w:sz w:val="32"/>
          <w:szCs w:val="32"/>
        </w:rPr>
        <w:t>dní</w:t>
      </w:r>
      <w:proofErr w:type="spellEnd"/>
      <w:r w:rsidRPr="000A2F8E">
        <w:rPr>
          <w:rFonts w:ascii="Poppins" w:eastAsiaTheme="majorEastAsia" w:hAnsi="Poppins" w:cs="Poppins"/>
          <w:color w:val="D4B483"/>
          <w:sz w:val="32"/>
          <w:szCs w:val="32"/>
        </w:rPr>
        <w:t>)</w:t>
      </w:r>
    </w:p>
    <w:p w14:paraId="12651367" w14:textId="77777777" w:rsidR="002314C0" w:rsidRPr="000A2F8E" w:rsidRDefault="002314C0" w:rsidP="002314C0">
      <w:pPr>
        <w:rPr>
          <w:rFonts w:ascii="Poppins" w:hAnsi="Poppins" w:cs="Poppins"/>
          <w:sz w:val="24"/>
          <w:szCs w:val="24"/>
        </w:rPr>
      </w:pPr>
      <w:proofErr w:type="spellStart"/>
      <w:r w:rsidRPr="000A2F8E">
        <w:rPr>
          <w:rFonts w:ascii="Poppins" w:hAnsi="Poppins" w:cs="Poppins"/>
          <w:sz w:val="24"/>
          <w:szCs w:val="24"/>
        </w:rPr>
        <w:t>Nemusíš</w:t>
      </w:r>
      <w:proofErr w:type="spellEnd"/>
      <w:r w:rsidRPr="000A2F8E">
        <w:rPr>
          <w:rFonts w:ascii="Poppins" w:hAnsi="Poppins" w:cs="Poppins"/>
          <w:sz w:val="24"/>
          <w:szCs w:val="24"/>
        </w:rPr>
        <w:t xml:space="preserve"> </w:t>
      </w:r>
      <w:proofErr w:type="spellStart"/>
      <w:r w:rsidRPr="000A2F8E">
        <w:rPr>
          <w:rFonts w:ascii="Poppins" w:hAnsi="Poppins" w:cs="Poppins"/>
          <w:sz w:val="24"/>
          <w:szCs w:val="24"/>
        </w:rPr>
        <w:t>si</w:t>
      </w:r>
      <w:proofErr w:type="spellEnd"/>
      <w:r w:rsidRPr="000A2F8E">
        <w:rPr>
          <w:rFonts w:ascii="Poppins" w:hAnsi="Poppins" w:cs="Poppins"/>
          <w:sz w:val="24"/>
          <w:szCs w:val="24"/>
        </w:rPr>
        <w:t xml:space="preserve"> </w:t>
      </w:r>
      <w:proofErr w:type="spellStart"/>
      <w:r w:rsidRPr="000A2F8E">
        <w:rPr>
          <w:rFonts w:ascii="Poppins" w:hAnsi="Poppins" w:cs="Poppins"/>
          <w:sz w:val="24"/>
          <w:szCs w:val="24"/>
        </w:rPr>
        <w:t>zapisovať</w:t>
      </w:r>
      <w:proofErr w:type="spellEnd"/>
      <w:r w:rsidRPr="000A2F8E">
        <w:rPr>
          <w:rFonts w:ascii="Poppins" w:hAnsi="Poppins" w:cs="Poppins"/>
          <w:sz w:val="24"/>
          <w:szCs w:val="24"/>
        </w:rPr>
        <w:t xml:space="preserve"> </w:t>
      </w:r>
      <w:proofErr w:type="spellStart"/>
      <w:r w:rsidRPr="000A2F8E">
        <w:rPr>
          <w:rFonts w:ascii="Poppins" w:hAnsi="Poppins" w:cs="Poppins"/>
          <w:sz w:val="24"/>
          <w:szCs w:val="24"/>
        </w:rPr>
        <w:t>jedálniček</w:t>
      </w:r>
      <w:proofErr w:type="spellEnd"/>
      <w:r w:rsidRPr="000A2F8E">
        <w:rPr>
          <w:rFonts w:ascii="Poppins" w:hAnsi="Poppins" w:cs="Poppins"/>
          <w:sz w:val="24"/>
          <w:szCs w:val="24"/>
        </w:rPr>
        <w:t xml:space="preserve">. </w:t>
      </w:r>
      <w:proofErr w:type="spellStart"/>
      <w:r w:rsidRPr="000A2F8E">
        <w:rPr>
          <w:rFonts w:ascii="Poppins" w:hAnsi="Poppins" w:cs="Poppins"/>
          <w:sz w:val="24"/>
          <w:szCs w:val="24"/>
        </w:rPr>
        <w:t>Stačí</w:t>
      </w:r>
      <w:proofErr w:type="spellEnd"/>
      <w:r w:rsidRPr="000A2F8E">
        <w:rPr>
          <w:rFonts w:ascii="Poppins" w:hAnsi="Poppins" w:cs="Poppins"/>
          <w:sz w:val="24"/>
          <w:szCs w:val="24"/>
        </w:rPr>
        <w:t xml:space="preserve"> </w:t>
      </w:r>
      <w:proofErr w:type="spellStart"/>
      <w:r w:rsidRPr="000A2F8E">
        <w:rPr>
          <w:rFonts w:ascii="Poppins" w:hAnsi="Poppins" w:cs="Poppins"/>
          <w:sz w:val="24"/>
          <w:szCs w:val="24"/>
        </w:rPr>
        <w:t>pár</w:t>
      </w:r>
      <w:proofErr w:type="spellEnd"/>
      <w:r w:rsidRPr="000A2F8E">
        <w:rPr>
          <w:rFonts w:ascii="Poppins" w:hAnsi="Poppins" w:cs="Poppins"/>
          <w:sz w:val="24"/>
          <w:szCs w:val="24"/>
        </w:rPr>
        <w:t xml:space="preserve"> </w:t>
      </w:r>
      <w:proofErr w:type="spellStart"/>
      <w:r w:rsidRPr="000A2F8E">
        <w:rPr>
          <w:rFonts w:ascii="Poppins" w:hAnsi="Poppins" w:cs="Poppins"/>
          <w:sz w:val="24"/>
          <w:szCs w:val="24"/>
        </w:rPr>
        <w:t>viet.</w:t>
      </w:r>
      <w:proofErr w:type="spellEnd"/>
    </w:p>
    <w:p w14:paraId="45993BE6" w14:textId="77777777" w:rsidR="004172A8" w:rsidRPr="000A2F8E" w:rsidRDefault="004172A8" w:rsidP="002314C0">
      <w:pPr>
        <w:rPr>
          <w:rFonts w:ascii="Poppins" w:hAnsi="Poppins" w:cs="Poppins"/>
          <w:sz w:val="24"/>
          <w:szCs w:val="24"/>
        </w:rPr>
      </w:pPr>
    </w:p>
    <w:p w14:paraId="4AA6213B" w14:textId="457BC305" w:rsidR="002314C0" w:rsidRPr="000A2F8E" w:rsidRDefault="002314C0" w:rsidP="002314C0">
      <w:pPr>
        <w:rPr>
          <w:rFonts w:ascii="Poppins" w:hAnsi="Poppins" w:cs="Poppins"/>
          <w:sz w:val="24"/>
          <w:szCs w:val="24"/>
        </w:rPr>
      </w:pPr>
      <w:proofErr w:type="spellStart"/>
      <w:r w:rsidRPr="000A2F8E">
        <w:rPr>
          <w:rFonts w:ascii="Poppins" w:hAnsi="Poppins" w:cs="Poppins"/>
          <w:sz w:val="24"/>
          <w:szCs w:val="24"/>
        </w:rPr>
        <w:t>Deň</w:t>
      </w:r>
      <w:proofErr w:type="spellEnd"/>
      <w:r w:rsidRPr="000A2F8E">
        <w:rPr>
          <w:rFonts w:ascii="Poppins" w:hAnsi="Poppins" w:cs="Poppins"/>
          <w:sz w:val="24"/>
          <w:szCs w:val="24"/>
        </w:rPr>
        <w:t xml:space="preserve"> / </w:t>
      </w:r>
      <w:proofErr w:type="spellStart"/>
      <w:r w:rsidRPr="000A2F8E">
        <w:rPr>
          <w:rFonts w:ascii="Poppins" w:hAnsi="Poppins" w:cs="Poppins"/>
          <w:sz w:val="24"/>
          <w:szCs w:val="24"/>
        </w:rPr>
        <w:t>čas</w:t>
      </w:r>
      <w:proofErr w:type="spellEnd"/>
      <w:r w:rsidRPr="000A2F8E">
        <w:rPr>
          <w:rFonts w:ascii="Poppins" w:hAnsi="Poppins" w:cs="Poppins"/>
          <w:sz w:val="24"/>
          <w:szCs w:val="24"/>
        </w:rPr>
        <w:t>:</w:t>
      </w:r>
    </w:p>
    <w:p w14:paraId="6255B893" w14:textId="37F57321" w:rsidR="002314C0" w:rsidRPr="000A2F8E" w:rsidRDefault="002314C0" w:rsidP="002314C0">
      <w:pPr>
        <w:rPr>
          <w:rFonts w:ascii="Poppins" w:hAnsi="Poppins" w:cs="Poppins"/>
          <w:sz w:val="24"/>
          <w:szCs w:val="24"/>
        </w:rPr>
      </w:pPr>
      <w:proofErr w:type="spellStart"/>
      <w:r w:rsidRPr="000A2F8E">
        <w:rPr>
          <w:rFonts w:ascii="Poppins" w:hAnsi="Poppins" w:cs="Poppins"/>
          <w:sz w:val="24"/>
          <w:szCs w:val="24"/>
        </w:rPr>
        <w:t>Čo</w:t>
      </w:r>
      <w:proofErr w:type="spellEnd"/>
      <w:r w:rsidRPr="000A2F8E">
        <w:rPr>
          <w:rFonts w:ascii="Poppins" w:hAnsi="Poppins" w:cs="Poppins"/>
          <w:sz w:val="24"/>
          <w:szCs w:val="24"/>
        </w:rPr>
        <w:t xml:space="preserve"> </w:t>
      </w:r>
      <w:proofErr w:type="spellStart"/>
      <w:r w:rsidRPr="000A2F8E">
        <w:rPr>
          <w:rFonts w:ascii="Poppins" w:hAnsi="Poppins" w:cs="Poppins"/>
          <w:sz w:val="24"/>
          <w:szCs w:val="24"/>
        </w:rPr>
        <w:t>som</w:t>
      </w:r>
      <w:proofErr w:type="spellEnd"/>
      <w:r w:rsidRPr="000A2F8E">
        <w:rPr>
          <w:rFonts w:ascii="Poppins" w:hAnsi="Poppins" w:cs="Poppins"/>
          <w:sz w:val="24"/>
          <w:szCs w:val="24"/>
        </w:rPr>
        <w:t xml:space="preserve"> </w:t>
      </w:r>
      <w:proofErr w:type="spellStart"/>
      <w:r w:rsidRPr="000A2F8E">
        <w:rPr>
          <w:rFonts w:ascii="Poppins" w:hAnsi="Poppins" w:cs="Poppins"/>
          <w:sz w:val="24"/>
          <w:szCs w:val="24"/>
        </w:rPr>
        <w:t>cítila</w:t>
      </w:r>
      <w:proofErr w:type="spellEnd"/>
      <w:r w:rsidRPr="000A2F8E">
        <w:rPr>
          <w:rFonts w:ascii="Poppins" w:hAnsi="Poppins" w:cs="Poppins"/>
          <w:sz w:val="24"/>
          <w:szCs w:val="24"/>
        </w:rPr>
        <w:t xml:space="preserve">: </w:t>
      </w:r>
    </w:p>
    <w:p w14:paraId="0D96C35C" w14:textId="5E4E8A6F" w:rsidR="002314C0" w:rsidRPr="000A2F8E" w:rsidRDefault="002314C0" w:rsidP="002314C0">
      <w:pPr>
        <w:rPr>
          <w:rFonts w:ascii="Poppins" w:hAnsi="Poppins" w:cs="Poppins"/>
          <w:sz w:val="24"/>
          <w:szCs w:val="24"/>
        </w:rPr>
      </w:pPr>
      <w:proofErr w:type="spellStart"/>
      <w:r w:rsidRPr="000A2F8E">
        <w:rPr>
          <w:rFonts w:ascii="Poppins" w:hAnsi="Poppins" w:cs="Poppins"/>
          <w:sz w:val="24"/>
          <w:szCs w:val="24"/>
        </w:rPr>
        <w:t>Čo</w:t>
      </w:r>
      <w:proofErr w:type="spellEnd"/>
      <w:r w:rsidRPr="000A2F8E">
        <w:rPr>
          <w:rFonts w:ascii="Poppins" w:hAnsi="Poppins" w:cs="Poppins"/>
          <w:sz w:val="24"/>
          <w:szCs w:val="24"/>
        </w:rPr>
        <w:t xml:space="preserve"> </w:t>
      </w:r>
      <w:proofErr w:type="spellStart"/>
      <w:r w:rsidRPr="000A2F8E">
        <w:rPr>
          <w:rFonts w:ascii="Poppins" w:hAnsi="Poppins" w:cs="Poppins"/>
          <w:sz w:val="24"/>
          <w:szCs w:val="24"/>
        </w:rPr>
        <w:t>sa</w:t>
      </w:r>
      <w:proofErr w:type="spellEnd"/>
      <w:r w:rsidRPr="000A2F8E">
        <w:rPr>
          <w:rFonts w:ascii="Poppins" w:hAnsi="Poppins" w:cs="Poppins"/>
          <w:sz w:val="24"/>
          <w:szCs w:val="24"/>
        </w:rPr>
        <w:t xml:space="preserve"> </w:t>
      </w:r>
      <w:proofErr w:type="spellStart"/>
      <w:r w:rsidRPr="000A2F8E">
        <w:rPr>
          <w:rFonts w:ascii="Poppins" w:hAnsi="Poppins" w:cs="Poppins"/>
          <w:sz w:val="24"/>
          <w:szCs w:val="24"/>
        </w:rPr>
        <w:t>dialo</w:t>
      </w:r>
      <w:proofErr w:type="spellEnd"/>
      <w:r w:rsidRPr="000A2F8E">
        <w:rPr>
          <w:rFonts w:ascii="Poppins" w:hAnsi="Poppins" w:cs="Poppins"/>
          <w:sz w:val="24"/>
          <w:szCs w:val="24"/>
        </w:rPr>
        <w:t xml:space="preserve"> </w:t>
      </w:r>
      <w:proofErr w:type="spellStart"/>
      <w:r w:rsidRPr="000A2F8E">
        <w:rPr>
          <w:rFonts w:ascii="Poppins" w:hAnsi="Poppins" w:cs="Poppins"/>
          <w:sz w:val="24"/>
          <w:szCs w:val="24"/>
        </w:rPr>
        <w:t>predtým</w:t>
      </w:r>
      <w:proofErr w:type="spellEnd"/>
      <w:r w:rsidRPr="000A2F8E">
        <w:rPr>
          <w:rFonts w:ascii="Poppins" w:hAnsi="Poppins" w:cs="Poppins"/>
          <w:sz w:val="24"/>
          <w:szCs w:val="24"/>
        </w:rPr>
        <w:t xml:space="preserve">: </w:t>
      </w:r>
    </w:p>
    <w:p w14:paraId="6BD15FBC" w14:textId="0621AF2D" w:rsidR="002314C0" w:rsidRPr="000A2F8E" w:rsidRDefault="002314C0" w:rsidP="002314C0">
      <w:pPr>
        <w:rPr>
          <w:rFonts w:ascii="Poppins" w:hAnsi="Poppins" w:cs="Poppins"/>
          <w:sz w:val="24"/>
          <w:szCs w:val="24"/>
        </w:rPr>
      </w:pPr>
      <w:proofErr w:type="spellStart"/>
      <w:r w:rsidRPr="000A2F8E">
        <w:rPr>
          <w:rFonts w:ascii="Poppins" w:hAnsi="Poppins" w:cs="Poppins"/>
          <w:sz w:val="24"/>
          <w:szCs w:val="24"/>
        </w:rPr>
        <w:t>Čo</w:t>
      </w:r>
      <w:proofErr w:type="spellEnd"/>
      <w:r w:rsidRPr="000A2F8E">
        <w:rPr>
          <w:rFonts w:ascii="Poppins" w:hAnsi="Poppins" w:cs="Poppins"/>
          <w:sz w:val="24"/>
          <w:szCs w:val="24"/>
        </w:rPr>
        <w:t xml:space="preserve"> </w:t>
      </w:r>
      <w:proofErr w:type="spellStart"/>
      <w:r w:rsidRPr="000A2F8E">
        <w:rPr>
          <w:rFonts w:ascii="Poppins" w:hAnsi="Poppins" w:cs="Poppins"/>
          <w:sz w:val="24"/>
          <w:szCs w:val="24"/>
        </w:rPr>
        <w:t>som</w:t>
      </w:r>
      <w:proofErr w:type="spellEnd"/>
      <w:r w:rsidRPr="000A2F8E">
        <w:rPr>
          <w:rFonts w:ascii="Poppins" w:hAnsi="Poppins" w:cs="Poppins"/>
          <w:sz w:val="24"/>
          <w:szCs w:val="24"/>
        </w:rPr>
        <w:t xml:space="preserve"> </w:t>
      </w:r>
      <w:proofErr w:type="spellStart"/>
      <w:r w:rsidRPr="000A2F8E">
        <w:rPr>
          <w:rFonts w:ascii="Poppins" w:hAnsi="Poppins" w:cs="Poppins"/>
          <w:sz w:val="24"/>
          <w:szCs w:val="24"/>
        </w:rPr>
        <w:t>potrebovala</w:t>
      </w:r>
      <w:proofErr w:type="spellEnd"/>
      <w:r w:rsidRPr="000A2F8E">
        <w:rPr>
          <w:rFonts w:ascii="Poppins" w:hAnsi="Poppins" w:cs="Poppins"/>
          <w:sz w:val="24"/>
          <w:szCs w:val="24"/>
        </w:rPr>
        <w:t xml:space="preserve">: </w:t>
      </w:r>
    </w:p>
    <w:p w14:paraId="5A529BCB" w14:textId="77777777" w:rsidR="002314C0" w:rsidRPr="000A2F8E" w:rsidRDefault="002314C0" w:rsidP="002314C0">
      <w:pPr>
        <w:rPr>
          <w:rFonts w:ascii="Poppins" w:hAnsi="Poppins" w:cs="Poppins"/>
          <w:sz w:val="24"/>
          <w:szCs w:val="24"/>
        </w:rPr>
      </w:pPr>
      <w:r w:rsidRPr="000A2F8E">
        <w:rPr>
          <w:rFonts w:ascii="Poppins" w:hAnsi="Poppins" w:cs="Poppins"/>
          <w:sz w:val="24"/>
          <w:szCs w:val="24"/>
        </w:rPr>
        <w:t xml:space="preserve"> </w:t>
      </w:r>
    </w:p>
    <w:p w14:paraId="2E2F9530" w14:textId="51D1D905" w:rsidR="002314C0" w:rsidRPr="000A2F8E" w:rsidRDefault="002314C0" w:rsidP="002314C0">
      <w:pPr>
        <w:rPr>
          <w:rFonts w:ascii="Poppins" w:hAnsi="Poppins" w:cs="Poppins"/>
          <w:sz w:val="24"/>
          <w:szCs w:val="24"/>
        </w:rPr>
      </w:pPr>
      <w:proofErr w:type="spellStart"/>
      <w:r w:rsidRPr="000A2F8E">
        <w:rPr>
          <w:rFonts w:ascii="Poppins" w:hAnsi="Poppins" w:cs="Poppins"/>
          <w:sz w:val="24"/>
          <w:szCs w:val="24"/>
        </w:rPr>
        <w:t>Deň</w:t>
      </w:r>
      <w:proofErr w:type="spellEnd"/>
      <w:r w:rsidRPr="000A2F8E">
        <w:rPr>
          <w:rFonts w:ascii="Poppins" w:hAnsi="Poppins" w:cs="Poppins"/>
          <w:sz w:val="24"/>
          <w:szCs w:val="24"/>
        </w:rPr>
        <w:t xml:space="preserve"> / </w:t>
      </w:r>
      <w:proofErr w:type="spellStart"/>
      <w:r w:rsidRPr="000A2F8E">
        <w:rPr>
          <w:rFonts w:ascii="Poppins" w:hAnsi="Poppins" w:cs="Poppins"/>
          <w:sz w:val="24"/>
          <w:szCs w:val="24"/>
        </w:rPr>
        <w:t>čas</w:t>
      </w:r>
      <w:proofErr w:type="spellEnd"/>
      <w:r w:rsidRPr="000A2F8E">
        <w:rPr>
          <w:rFonts w:ascii="Poppins" w:hAnsi="Poppins" w:cs="Poppins"/>
          <w:sz w:val="24"/>
          <w:szCs w:val="24"/>
        </w:rPr>
        <w:t xml:space="preserve">: </w:t>
      </w:r>
    </w:p>
    <w:p w14:paraId="727B0F20" w14:textId="7A7F8295" w:rsidR="002314C0" w:rsidRPr="000A2F8E" w:rsidRDefault="002314C0" w:rsidP="002314C0">
      <w:pPr>
        <w:rPr>
          <w:rFonts w:ascii="Poppins" w:hAnsi="Poppins" w:cs="Poppins"/>
          <w:sz w:val="24"/>
          <w:szCs w:val="24"/>
        </w:rPr>
      </w:pPr>
      <w:proofErr w:type="spellStart"/>
      <w:r w:rsidRPr="000A2F8E">
        <w:rPr>
          <w:rFonts w:ascii="Poppins" w:hAnsi="Poppins" w:cs="Poppins"/>
          <w:sz w:val="24"/>
          <w:szCs w:val="24"/>
        </w:rPr>
        <w:t>Čo</w:t>
      </w:r>
      <w:proofErr w:type="spellEnd"/>
      <w:r w:rsidRPr="000A2F8E">
        <w:rPr>
          <w:rFonts w:ascii="Poppins" w:hAnsi="Poppins" w:cs="Poppins"/>
          <w:sz w:val="24"/>
          <w:szCs w:val="24"/>
        </w:rPr>
        <w:t xml:space="preserve"> </w:t>
      </w:r>
      <w:proofErr w:type="spellStart"/>
      <w:r w:rsidRPr="000A2F8E">
        <w:rPr>
          <w:rFonts w:ascii="Poppins" w:hAnsi="Poppins" w:cs="Poppins"/>
          <w:sz w:val="24"/>
          <w:szCs w:val="24"/>
        </w:rPr>
        <w:t>som</w:t>
      </w:r>
      <w:proofErr w:type="spellEnd"/>
      <w:r w:rsidRPr="000A2F8E">
        <w:rPr>
          <w:rFonts w:ascii="Poppins" w:hAnsi="Poppins" w:cs="Poppins"/>
          <w:sz w:val="24"/>
          <w:szCs w:val="24"/>
        </w:rPr>
        <w:t xml:space="preserve"> </w:t>
      </w:r>
      <w:proofErr w:type="spellStart"/>
      <w:r w:rsidRPr="000A2F8E">
        <w:rPr>
          <w:rFonts w:ascii="Poppins" w:hAnsi="Poppins" w:cs="Poppins"/>
          <w:sz w:val="24"/>
          <w:szCs w:val="24"/>
        </w:rPr>
        <w:t>cítila</w:t>
      </w:r>
      <w:proofErr w:type="spellEnd"/>
      <w:r w:rsidRPr="000A2F8E">
        <w:rPr>
          <w:rFonts w:ascii="Poppins" w:hAnsi="Poppins" w:cs="Poppins"/>
          <w:sz w:val="24"/>
          <w:szCs w:val="24"/>
        </w:rPr>
        <w:t xml:space="preserve">: </w:t>
      </w:r>
    </w:p>
    <w:p w14:paraId="760043C5" w14:textId="08C1924E" w:rsidR="002314C0" w:rsidRPr="000A2F8E" w:rsidRDefault="002314C0" w:rsidP="002314C0">
      <w:pPr>
        <w:rPr>
          <w:rFonts w:ascii="Poppins" w:hAnsi="Poppins" w:cs="Poppins"/>
          <w:sz w:val="24"/>
          <w:szCs w:val="24"/>
        </w:rPr>
      </w:pPr>
      <w:proofErr w:type="spellStart"/>
      <w:r w:rsidRPr="000A2F8E">
        <w:rPr>
          <w:rFonts w:ascii="Poppins" w:hAnsi="Poppins" w:cs="Poppins"/>
          <w:sz w:val="24"/>
          <w:szCs w:val="24"/>
        </w:rPr>
        <w:t>Čo</w:t>
      </w:r>
      <w:proofErr w:type="spellEnd"/>
      <w:r w:rsidRPr="000A2F8E">
        <w:rPr>
          <w:rFonts w:ascii="Poppins" w:hAnsi="Poppins" w:cs="Poppins"/>
          <w:sz w:val="24"/>
          <w:szCs w:val="24"/>
        </w:rPr>
        <w:t xml:space="preserve"> </w:t>
      </w:r>
      <w:proofErr w:type="spellStart"/>
      <w:r w:rsidRPr="000A2F8E">
        <w:rPr>
          <w:rFonts w:ascii="Poppins" w:hAnsi="Poppins" w:cs="Poppins"/>
          <w:sz w:val="24"/>
          <w:szCs w:val="24"/>
        </w:rPr>
        <w:t>sa</w:t>
      </w:r>
      <w:proofErr w:type="spellEnd"/>
      <w:r w:rsidRPr="000A2F8E">
        <w:rPr>
          <w:rFonts w:ascii="Poppins" w:hAnsi="Poppins" w:cs="Poppins"/>
          <w:sz w:val="24"/>
          <w:szCs w:val="24"/>
        </w:rPr>
        <w:t xml:space="preserve"> </w:t>
      </w:r>
      <w:proofErr w:type="spellStart"/>
      <w:r w:rsidRPr="000A2F8E">
        <w:rPr>
          <w:rFonts w:ascii="Poppins" w:hAnsi="Poppins" w:cs="Poppins"/>
          <w:sz w:val="24"/>
          <w:szCs w:val="24"/>
        </w:rPr>
        <w:t>dialo</w:t>
      </w:r>
      <w:proofErr w:type="spellEnd"/>
      <w:r w:rsidRPr="000A2F8E">
        <w:rPr>
          <w:rFonts w:ascii="Poppins" w:hAnsi="Poppins" w:cs="Poppins"/>
          <w:sz w:val="24"/>
          <w:szCs w:val="24"/>
        </w:rPr>
        <w:t xml:space="preserve"> </w:t>
      </w:r>
      <w:proofErr w:type="spellStart"/>
      <w:r w:rsidRPr="000A2F8E">
        <w:rPr>
          <w:rFonts w:ascii="Poppins" w:hAnsi="Poppins" w:cs="Poppins"/>
          <w:sz w:val="24"/>
          <w:szCs w:val="24"/>
        </w:rPr>
        <w:t>predtým</w:t>
      </w:r>
      <w:proofErr w:type="spellEnd"/>
      <w:r w:rsidRPr="000A2F8E">
        <w:rPr>
          <w:rFonts w:ascii="Poppins" w:hAnsi="Poppins" w:cs="Poppins"/>
          <w:sz w:val="24"/>
          <w:szCs w:val="24"/>
        </w:rPr>
        <w:t xml:space="preserve">: </w:t>
      </w:r>
    </w:p>
    <w:p w14:paraId="0334D43B" w14:textId="05167DB3" w:rsidR="002314C0" w:rsidRPr="000A2F8E" w:rsidRDefault="002314C0" w:rsidP="002314C0">
      <w:pPr>
        <w:rPr>
          <w:rFonts w:ascii="Poppins" w:hAnsi="Poppins" w:cs="Poppins"/>
          <w:sz w:val="24"/>
          <w:szCs w:val="24"/>
        </w:rPr>
      </w:pPr>
      <w:proofErr w:type="spellStart"/>
      <w:r w:rsidRPr="000A2F8E">
        <w:rPr>
          <w:rFonts w:ascii="Poppins" w:hAnsi="Poppins" w:cs="Poppins"/>
          <w:sz w:val="24"/>
          <w:szCs w:val="24"/>
        </w:rPr>
        <w:t>Čo</w:t>
      </w:r>
      <w:proofErr w:type="spellEnd"/>
      <w:r w:rsidRPr="000A2F8E">
        <w:rPr>
          <w:rFonts w:ascii="Poppins" w:hAnsi="Poppins" w:cs="Poppins"/>
          <w:sz w:val="24"/>
          <w:szCs w:val="24"/>
        </w:rPr>
        <w:t xml:space="preserve"> </w:t>
      </w:r>
      <w:proofErr w:type="spellStart"/>
      <w:r w:rsidRPr="000A2F8E">
        <w:rPr>
          <w:rFonts w:ascii="Poppins" w:hAnsi="Poppins" w:cs="Poppins"/>
          <w:sz w:val="24"/>
          <w:szCs w:val="24"/>
        </w:rPr>
        <w:t>som</w:t>
      </w:r>
      <w:proofErr w:type="spellEnd"/>
      <w:r w:rsidRPr="000A2F8E">
        <w:rPr>
          <w:rFonts w:ascii="Poppins" w:hAnsi="Poppins" w:cs="Poppins"/>
          <w:sz w:val="24"/>
          <w:szCs w:val="24"/>
        </w:rPr>
        <w:t xml:space="preserve"> </w:t>
      </w:r>
      <w:proofErr w:type="spellStart"/>
      <w:r w:rsidRPr="000A2F8E">
        <w:rPr>
          <w:rFonts w:ascii="Poppins" w:hAnsi="Poppins" w:cs="Poppins"/>
          <w:sz w:val="24"/>
          <w:szCs w:val="24"/>
        </w:rPr>
        <w:t>potrebovala</w:t>
      </w:r>
      <w:proofErr w:type="spellEnd"/>
      <w:r w:rsidRPr="000A2F8E">
        <w:rPr>
          <w:rFonts w:ascii="Poppins" w:hAnsi="Poppins" w:cs="Poppins"/>
          <w:sz w:val="24"/>
          <w:szCs w:val="24"/>
        </w:rPr>
        <w:t xml:space="preserve">: </w:t>
      </w:r>
    </w:p>
    <w:p w14:paraId="1CBE920F" w14:textId="77777777" w:rsidR="002314C0" w:rsidRPr="000A2F8E" w:rsidRDefault="002314C0" w:rsidP="002314C0">
      <w:pPr>
        <w:rPr>
          <w:rFonts w:ascii="Poppins" w:hAnsi="Poppins" w:cs="Poppins"/>
          <w:sz w:val="24"/>
          <w:szCs w:val="24"/>
        </w:rPr>
      </w:pPr>
      <w:r w:rsidRPr="000A2F8E">
        <w:rPr>
          <w:rFonts w:ascii="Poppins" w:hAnsi="Poppins" w:cs="Poppins"/>
          <w:sz w:val="24"/>
          <w:szCs w:val="24"/>
        </w:rPr>
        <w:lastRenderedPageBreak/>
        <w:t xml:space="preserve"> </w:t>
      </w:r>
    </w:p>
    <w:p w14:paraId="55F60CE3" w14:textId="4AE0FAD1" w:rsidR="002314C0" w:rsidRPr="000A2F8E" w:rsidRDefault="002314C0" w:rsidP="002314C0">
      <w:pPr>
        <w:rPr>
          <w:rFonts w:ascii="Poppins" w:hAnsi="Poppins" w:cs="Poppins"/>
          <w:sz w:val="24"/>
          <w:szCs w:val="24"/>
        </w:rPr>
      </w:pPr>
      <w:proofErr w:type="spellStart"/>
      <w:r w:rsidRPr="000A2F8E">
        <w:rPr>
          <w:rFonts w:ascii="Poppins" w:hAnsi="Poppins" w:cs="Poppins"/>
          <w:sz w:val="24"/>
          <w:szCs w:val="24"/>
        </w:rPr>
        <w:t>Deň</w:t>
      </w:r>
      <w:proofErr w:type="spellEnd"/>
      <w:r w:rsidRPr="000A2F8E">
        <w:rPr>
          <w:rFonts w:ascii="Poppins" w:hAnsi="Poppins" w:cs="Poppins"/>
          <w:sz w:val="24"/>
          <w:szCs w:val="24"/>
        </w:rPr>
        <w:t xml:space="preserve"> / </w:t>
      </w:r>
      <w:proofErr w:type="spellStart"/>
      <w:r w:rsidRPr="000A2F8E">
        <w:rPr>
          <w:rFonts w:ascii="Poppins" w:hAnsi="Poppins" w:cs="Poppins"/>
          <w:sz w:val="24"/>
          <w:szCs w:val="24"/>
        </w:rPr>
        <w:t>čas</w:t>
      </w:r>
      <w:proofErr w:type="spellEnd"/>
      <w:r w:rsidRPr="000A2F8E">
        <w:rPr>
          <w:rFonts w:ascii="Poppins" w:hAnsi="Poppins" w:cs="Poppins"/>
          <w:sz w:val="24"/>
          <w:szCs w:val="24"/>
        </w:rPr>
        <w:t xml:space="preserve">: </w:t>
      </w:r>
    </w:p>
    <w:p w14:paraId="5B593D3A" w14:textId="34030602" w:rsidR="002314C0" w:rsidRPr="000A2F8E" w:rsidRDefault="002314C0" w:rsidP="002314C0">
      <w:pPr>
        <w:rPr>
          <w:rFonts w:ascii="Poppins" w:hAnsi="Poppins" w:cs="Poppins"/>
          <w:sz w:val="24"/>
          <w:szCs w:val="24"/>
        </w:rPr>
      </w:pPr>
      <w:proofErr w:type="spellStart"/>
      <w:r w:rsidRPr="000A2F8E">
        <w:rPr>
          <w:rFonts w:ascii="Poppins" w:hAnsi="Poppins" w:cs="Poppins"/>
          <w:sz w:val="24"/>
          <w:szCs w:val="24"/>
        </w:rPr>
        <w:t>Čo</w:t>
      </w:r>
      <w:proofErr w:type="spellEnd"/>
      <w:r w:rsidRPr="000A2F8E">
        <w:rPr>
          <w:rFonts w:ascii="Poppins" w:hAnsi="Poppins" w:cs="Poppins"/>
          <w:sz w:val="24"/>
          <w:szCs w:val="24"/>
        </w:rPr>
        <w:t xml:space="preserve"> </w:t>
      </w:r>
      <w:proofErr w:type="spellStart"/>
      <w:r w:rsidRPr="000A2F8E">
        <w:rPr>
          <w:rFonts w:ascii="Poppins" w:hAnsi="Poppins" w:cs="Poppins"/>
          <w:sz w:val="24"/>
          <w:szCs w:val="24"/>
        </w:rPr>
        <w:t>som</w:t>
      </w:r>
      <w:proofErr w:type="spellEnd"/>
      <w:r w:rsidRPr="000A2F8E">
        <w:rPr>
          <w:rFonts w:ascii="Poppins" w:hAnsi="Poppins" w:cs="Poppins"/>
          <w:sz w:val="24"/>
          <w:szCs w:val="24"/>
        </w:rPr>
        <w:t xml:space="preserve"> </w:t>
      </w:r>
      <w:proofErr w:type="spellStart"/>
      <w:r w:rsidRPr="000A2F8E">
        <w:rPr>
          <w:rFonts w:ascii="Poppins" w:hAnsi="Poppins" w:cs="Poppins"/>
          <w:sz w:val="24"/>
          <w:szCs w:val="24"/>
        </w:rPr>
        <w:t>cítila</w:t>
      </w:r>
      <w:proofErr w:type="spellEnd"/>
      <w:r w:rsidRPr="000A2F8E">
        <w:rPr>
          <w:rFonts w:ascii="Poppins" w:hAnsi="Poppins" w:cs="Poppins"/>
          <w:sz w:val="24"/>
          <w:szCs w:val="24"/>
        </w:rPr>
        <w:t xml:space="preserve">: </w:t>
      </w:r>
    </w:p>
    <w:p w14:paraId="098EAEF8" w14:textId="730A4BA5" w:rsidR="002314C0" w:rsidRPr="000A2F8E" w:rsidRDefault="002314C0" w:rsidP="002314C0">
      <w:pPr>
        <w:rPr>
          <w:rFonts w:ascii="Poppins" w:hAnsi="Poppins" w:cs="Poppins"/>
          <w:sz w:val="24"/>
          <w:szCs w:val="24"/>
        </w:rPr>
      </w:pPr>
      <w:proofErr w:type="spellStart"/>
      <w:r w:rsidRPr="000A2F8E">
        <w:rPr>
          <w:rFonts w:ascii="Poppins" w:hAnsi="Poppins" w:cs="Poppins"/>
          <w:sz w:val="24"/>
          <w:szCs w:val="24"/>
        </w:rPr>
        <w:t>Čo</w:t>
      </w:r>
      <w:proofErr w:type="spellEnd"/>
      <w:r w:rsidRPr="000A2F8E">
        <w:rPr>
          <w:rFonts w:ascii="Poppins" w:hAnsi="Poppins" w:cs="Poppins"/>
          <w:sz w:val="24"/>
          <w:szCs w:val="24"/>
        </w:rPr>
        <w:t xml:space="preserve"> </w:t>
      </w:r>
      <w:proofErr w:type="spellStart"/>
      <w:r w:rsidRPr="000A2F8E">
        <w:rPr>
          <w:rFonts w:ascii="Poppins" w:hAnsi="Poppins" w:cs="Poppins"/>
          <w:sz w:val="24"/>
          <w:szCs w:val="24"/>
        </w:rPr>
        <w:t>sa</w:t>
      </w:r>
      <w:proofErr w:type="spellEnd"/>
      <w:r w:rsidRPr="000A2F8E">
        <w:rPr>
          <w:rFonts w:ascii="Poppins" w:hAnsi="Poppins" w:cs="Poppins"/>
          <w:sz w:val="24"/>
          <w:szCs w:val="24"/>
        </w:rPr>
        <w:t xml:space="preserve"> </w:t>
      </w:r>
      <w:proofErr w:type="spellStart"/>
      <w:r w:rsidRPr="000A2F8E">
        <w:rPr>
          <w:rFonts w:ascii="Poppins" w:hAnsi="Poppins" w:cs="Poppins"/>
          <w:sz w:val="24"/>
          <w:szCs w:val="24"/>
        </w:rPr>
        <w:t>dialo</w:t>
      </w:r>
      <w:proofErr w:type="spellEnd"/>
      <w:r w:rsidRPr="000A2F8E">
        <w:rPr>
          <w:rFonts w:ascii="Poppins" w:hAnsi="Poppins" w:cs="Poppins"/>
          <w:sz w:val="24"/>
          <w:szCs w:val="24"/>
        </w:rPr>
        <w:t xml:space="preserve"> </w:t>
      </w:r>
      <w:proofErr w:type="spellStart"/>
      <w:r w:rsidRPr="000A2F8E">
        <w:rPr>
          <w:rFonts w:ascii="Poppins" w:hAnsi="Poppins" w:cs="Poppins"/>
          <w:sz w:val="24"/>
          <w:szCs w:val="24"/>
        </w:rPr>
        <w:t>predtým</w:t>
      </w:r>
      <w:proofErr w:type="spellEnd"/>
      <w:r w:rsidRPr="000A2F8E">
        <w:rPr>
          <w:rFonts w:ascii="Poppins" w:hAnsi="Poppins" w:cs="Poppins"/>
          <w:sz w:val="24"/>
          <w:szCs w:val="24"/>
        </w:rPr>
        <w:t xml:space="preserve">: </w:t>
      </w:r>
    </w:p>
    <w:p w14:paraId="41DB0BDA" w14:textId="6D04FFBC" w:rsidR="002314C0" w:rsidRPr="000A2F8E" w:rsidRDefault="002314C0" w:rsidP="002314C0">
      <w:pPr>
        <w:rPr>
          <w:rFonts w:ascii="Poppins" w:hAnsi="Poppins" w:cs="Poppins"/>
          <w:sz w:val="24"/>
          <w:szCs w:val="24"/>
        </w:rPr>
      </w:pPr>
      <w:proofErr w:type="spellStart"/>
      <w:r w:rsidRPr="000A2F8E">
        <w:rPr>
          <w:rFonts w:ascii="Poppins" w:hAnsi="Poppins" w:cs="Poppins"/>
          <w:sz w:val="24"/>
          <w:szCs w:val="24"/>
        </w:rPr>
        <w:t>Čo</w:t>
      </w:r>
      <w:proofErr w:type="spellEnd"/>
      <w:r w:rsidRPr="000A2F8E">
        <w:rPr>
          <w:rFonts w:ascii="Poppins" w:hAnsi="Poppins" w:cs="Poppins"/>
          <w:sz w:val="24"/>
          <w:szCs w:val="24"/>
        </w:rPr>
        <w:t xml:space="preserve"> </w:t>
      </w:r>
      <w:proofErr w:type="spellStart"/>
      <w:r w:rsidRPr="000A2F8E">
        <w:rPr>
          <w:rFonts w:ascii="Poppins" w:hAnsi="Poppins" w:cs="Poppins"/>
          <w:sz w:val="24"/>
          <w:szCs w:val="24"/>
        </w:rPr>
        <w:t>som</w:t>
      </w:r>
      <w:proofErr w:type="spellEnd"/>
      <w:r w:rsidRPr="000A2F8E">
        <w:rPr>
          <w:rFonts w:ascii="Poppins" w:hAnsi="Poppins" w:cs="Poppins"/>
          <w:sz w:val="24"/>
          <w:szCs w:val="24"/>
        </w:rPr>
        <w:t xml:space="preserve"> </w:t>
      </w:r>
      <w:proofErr w:type="spellStart"/>
      <w:r w:rsidRPr="000A2F8E">
        <w:rPr>
          <w:rFonts w:ascii="Poppins" w:hAnsi="Poppins" w:cs="Poppins"/>
          <w:sz w:val="24"/>
          <w:szCs w:val="24"/>
        </w:rPr>
        <w:t>potrebovala</w:t>
      </w:r>
      <w:proofErr w:type="spellEnd"/>
      <w:r w:rsidRPr="000A2F8E">
        <w:rPr>
          <w:rFonts w:ascii="Poppins" w:hAnsi="Poppins" w:cs="Poppins"/>
          <w:sz w:val="24"/>
          <w:szCs w:val="24"/>
        </w:rPr>
        <w:t xml:space="preserve">: </w:t>
      </w:r>
    </w:p>
    <w:p w14:paraId="0B628709" w14:textId="77777777" w:rsidR="002314C0" w:rsidRPr="000A2F8E" w:rsidRDefault="002314C0" w:rsidP="002314C0">
      <w:pPr>
        <w:rPr>
          <w:rFonts w:ascii="Poppins" w:hAnsi="Poppins" w:cs="Poppins"/>
          <w:sz w:val="24"/>
          <w:szCs w:val="24"/>
        </w:rPr>
      </w:pPr>
      <w:r w:rsidRPr="000A2F8E">
        <w:rPr>
          <w:rFonts w:ascii="Poppins" w:hAnsi="Poppins" w:cs="Poppins"/>
          <w:sz w:val="24"/>
          <w:szCs w:val="24"/>
        </w:rPr>
        <w:t xml:space="preserve"> </w:t>
      </w:r>
    </w:p>
    <w:p w14:paraId="2F763F54" w14:textId="73D3C6CE" w:rsidR="00001135" w:rsidRPr="000A2F8E" w:rsidRDefault="00001135" w:rsidP="00001135">
      <w:pPr>
        <w:rPr>
          <w:rFonts w:ascii="Poppins" w:hAnsi="Poppins" w:cs="Poppins"/>
          <w:sz w:val="24"/>
          <w:szCs w:val="24"/>
        </w:rPr>
      </w:pPr>
      <w:proofErr w:type="spellStart"/>
      <w:r w:rsidRPr="000A2F8E">
        <w:rPr>
          <w:rFonts w:ascii="Poppins" w:hAnsi="Poppins" w:cs="Poppins"/>
          <w:sz w:val="24"/>
          <w:szCs w:val="24"/>
        </w:rPr>
        <w:t>Deň</w:t>
      </w:r>
      <w:proofErr w:type="spellEnd"/>
      <w:r w:rsidRPr="000A2F8E">
        <w:rPr>
          <w:rFonts w:ascii="Poppins" w:hAnsi="Poppins" w:cs="Poppins"/>
          <w:sz w:val="24"/>
          <w:szCs w:val="24"/>
        </w:rPr>
        <w:t xml:space="preserve"> / </w:t>
      </w:r>
      <w:proofErr w:type="spellStart"/>
      <w:r w:rsidRPr="000A2F8E">
        <w:rPr>
          <w:rFonts w:ascii="Poppins" w:hAnsi="Poppins" w:cs="Poppins"/>
          <w:sz w:val="24"/>
          <w:szCs w:val="24"/>
        </w:rPr>
        <w:t>čas</w:t>
      </w:r>
      <w:proofErr w:type="spellEnd"/>
      <w:r w:rsidRPr="000A2F8E">
        <w:rPr>
          <w:rFonts w:ascii="Poppins" w:hAnsi="Poppins" w:cs="Poppins"/>
          <w:sz w:val="24"/>
          <w:szCs w:val="24"/>
        </w:rPr>
        <w:t xml:space="preserve">: </w:t>
      </w:r>
    </w:p>
    <w:p w14:paraId="666848A3" w14:textId="1E7EC240" w:rsidR="00001135" w:rsidRPr="000A2F8E" w:rsidRDefault="00001135" w:rsidP="00001135">
      <w:pPr>
        <w:rPr>
          <w:rFonts w:ascii="Poppins" w:hAnsi="Poppins" w:cs="Poppins"/>
          <w:sz w:val="24"/>
          <w:szCs w:val="24"/>
        </w:rPr>
      </w:pPr>
      <w:proofErr w:type="spellStart"/>
      <w:r w:rsidRPr="000A2F8E">
        <w:rPr>
          <w:rFonts w:ascii="Poppins" w:hAnsi="Poppins" w:cs="Poppins"/>
          <w:sz w:val="24"/>
          <w:szCs w:val="24"/>
        </w:rPr>
        <w:t>Čo</w:t>
      </w:r>
      <w:proofErr w:type="spellEnd"/>
      <w:r w:rsidRPr="000A2F8E">
        <w:rPr>
          <w:rFonts w:ascii="Poppins" w:hAnsi="Poppins" w:cs="Poppins"/>
          <w:sz w:val="24"/>
          <w:szCs w:val="24"/>
        </w:rPr>
        <w:t xml:space="preserve"> </w:t>
      </w:r>
      <w:proofErr w:type="spellStart"/>
      <w:r w:rsidRPr="000A2F8E">
        <w:rPr>
          <w:rFonts w:ascii="Poppins" w:hAnsi="Poppins" w:cs="Poppins"/>
          <w:sz w:val="24"/>
          <w:szCs w:val="24"/>
        </w:rPr>
        <w:t>som</w:t>
      </w:r>
      <w:proofErr w:type="spellEnd"/>
      <w:r w:rsidRPr="000A2F8E">
        <w:rPr>
          <w:rFonts w:ascii="Poppins" w:hAnsi="Poppins" w:cs="Poppins"/>
          <w:sz w:val="24"/>
          <w:szCs w:val="24"/>
        </w:rPr>
        <w:t xml:space="preserve"> </w:t>
      </w:r>
      <w:proofErr w:type="spellStart"/>
      <w:r w:rsidRPr="000A2F8E">
        <w:rPr>
          <w:rFonts w:ascii="Poppins" w:hAnsi="Poppins" w:cs="Poppins"/>
          <w:sz w:val="24"/>
          <w:szCs w:val="24"/>
        </w:rPr>
        <w:t>cítila</w:t>
      </w:r>
      <w:proofErr w:type="spellEnd"/>
      <w:r w:rsidRPr="000A2F8E">
        <w:rPr>
          <w:rFonts w:ascii="Poppins" w:hAnsi="Poppins" w:cs="Poppins"/>
          <w:sz w:val="24"/>
          <w:szCs w:val="24"/>
        </w:rPr>
        <w:t xml:space="preserve">: </w:t>
      </w:r>
    </w:p>
    <w:p w14:paraId="49B78E39" w14:textId="7FEEDD00" w:rsidR="00001135" w:rsidRPr="000A2F8E" w:rsidRDefault="00001135" w:rsidP="00001135">
      <w:pPr>
        <w:rPr>
          <w:rFonts w:ascii="Poppins" w:hAnsi="Poppins" w:cs="Poppins"/>
          <w:sz w:val="24"/>
          <w:szCs w:val="24"/>
        </w:rPr>
      </w:pPr>
      <w:proofErr w:type="spellStart"/>
      <w:r w:rsidRPr="000A2F8E">
        <w:rPr>
          <w:rFonts w:ascii="Poppins" w:hAnsi="Poppins" w:cs="Poppins"/>
          <w:sz w:val="24"/>
          <w:szCs w:val="24"/>
        </w:rPr>
        <w:t>Čo</w:t>
      </w:r>
      <w:proofErr w:type="spellEnd"/>
      <w:r w:rsidRPr="000A2F8E">
        <w:rPr>
          <w:rFonts w:ascii="Poppins" w:hAnsi="Poppins" w:cs="Poppins"/>
          <w:sz w:val="24"/>
          <w:szCs w:val="24"/>
        </w:rPr>
        <w:t xml:space="preserve"> </w:t>
      </w:r>
      <w:proofErr w:type="spellStart"/>
      <w:r w:rsidRPr="000A2F8E">
        <w:rPr>
          <w:rFonts w:ascii="Poppins" w:hAnsi="Poppins" w:cs="Poppins"/>
          <w:sz w:val="24"/>
          <w:szCs w:val="24"/>
        </w:rPr>
        <w:t>sa</w:t>
      </w:r>
      <w:proofErr w:type="spellEnd"/>
      <w:r w:rsidRPr="000A2F8E">
        <w:rPr>
          <w:rFonts w:ascii="Poppins" w:hAnsi="Poppins" w:cs="Poppins"/>
          <w:sz w:val="24"/>
          <w:szCs w:val="24"/>
        </w:rPr>
        <w:t xml:space="preserve"> </w:t>
      </w:r>
      <w:proofErr w:type="spellStart"/>
      <w:r w:rsidRPr="000A2F8E">
        <w:rPr>
          <w:rFonts w:ascii="Poppins" w:hAnsi="Poppins" w:cs="Poppins"/>
          <w:sz w:val="24"/>
          <w:szCs w:val="24"/>
        </w:rPr>
        <w:t>dialo</w:t>
      </w:r>
      <w:proofErr w:type="spellEnd"/>
      <w:r w:rsidRPr="000A2F8E">
        <w:rPr>
          <w:rFonts w:ascii="Poppins" w:hAnsi="Poppins" w:cs="Poppins"/>
          <w:sz w:val="24"/>
          <w:szCs w:val="24"/>
        </w:rPr>
        <w:t xml:space="preserve"> </w:t>
      </w:r>
      <w:proofErr w:type="spellStart"/>
      <w:r w:rsidRPr="000A2F8E">
        <w:rPr>
          <w:rFonts w:ascii="Poppins" w:hAnsi="Poppins" w:cs="Poppins"/>
          <w:sz w:val="24"/>
          <w:szCs w:val="24"/>
        </w:rPr>
        <w:t>predtým</w:t>
      </w:r>
      <w:proofErr w:type="spellEnd"/>
      <w:r w:rsidRPr="000A2F8E">
        <w:rPr>
          <w:rFonts w:ascii="Poppins" w:hAnsi="Poppins" w:cs="Poppins"/>
          <w:sz w:val="24"/>
          <w:szCs w:val="24"/>
        </w:rPr>
        <w:t xml:space="preserve">: </w:t>
      </w:r>
    </w:p>
    <w:p w14:paraId="21D807F6" w14:textId="09A13B58" w:rsidR="00001135" w:rsidRPr="000A2F8E" w:rsidRDefault="00001135" w:rsidP="00001135">
      <w:pPr>
        <w:rPr>
          <w:rFonts w:ascii="Poppins" w:hAnsi="Poppins" w:cs="Poppins"/>
          <w:sz w:val="24"/>
          <w:szCs w:val="24"/>
        </w:rPr>
      </w:pPr>
      <w:proofErr w:type="spellStart"/>
      <w:r w:rsidRPr="000A2F8E">
        <w:rPr>
          <w:rFonts w:ascii="Poppins" w:hAnsi="Poppins" w:cs="Poppins"/>
          <w:sz w:val="24"/>
          <w:szCs w:val="24"/>
        </w:rPr>
        <w:t>Čo</w:t>
      </w:r>
      <w:proofErr w:type="spellEnd"/>
      <w:r w:rsidRPr="000A2F8E">
        <w:rPr>
          <w:rFonts w:ascii="Poppins" w:hAnsi="Poppins" w:cs="Poppins"/>
          <w:sz w:val="24"/>
          <w:szCs w:val="24"/>
        </w:rPr>
        <w:t xml:space="preserve"> </w:t>
      </w:r>
      <w:proofErr w:type="spellStart"/>
      <w:r w:rsidRPr="000A2F8E">
        <w:rPr>
          <w:rFonts w:ascii="Poppins" w:hAnsi="Poppins" w:cs="Poppins"/>
          <w:sz w:val="24"/>
          <w:szCs w:val="24"/>
        </w:rPr>
        <w:t>som</w:t>
      </w:r>
      <w:proofErr w:type="spellEnd"/>
      <w:r w:rsidRPr="000A2F8E">
        <w:rPr>
          <w:rFonts w:ascii="Poppins" w:hAnsi="Poppins" w:cs="Poppins"/>
          <w:sz w:val="24"/>
          <w:szCs w:val="24"/>
        </w:rPr>
        <w:t xml:space="preserve"> </w:t>
      </w:r>
      <w:proofErr w:type="spellStart"/>
      <w:r w:rsidRPr="000A2F8E">
        <w:rPr>
          <w:rFonts w:ascii="Poppins" w:hAnsi="Poppins" w:cs="Poppins"/>
          <w:sz w:val="24"/>
          <w:szCs w:val="24"/>
        </w:rPr>
        <w:t>potrebovala</w:t>
      </w:r>
      <w:proofErr w:type="spellEnd"/>
      <w:r w:rsidRPr="000A2F8E">
        <w:rPr>
          <w:rFonts w:ascii="Poppins" w:hAnsi="Poppins" w:cs="Poppins"/>
          <w:sz w:val="24"/>
          <w:szCs w:val="24"/>
        </w:rPr>
        <w:t xml:space="preserve">: </w:t>
      </w:r>
    </w:p>
    <w:p w14:paraId="58744D06" w14:textId="77777777" w:rsidR="003D55B5" w:rsidRPr="000A2F8E" w:rsidRDefault="003D55B5" w:rsidP="003D55B5">
      <w:pPr>
        <w:rPr>
          <w:rFonts w:ascii="Poppins" w:hAnsi="Poppins" w:cs="Poppins"/>
          <w:sz w:val="24"/>
          <w:szCs w:val="24"/>
        </w:rPr>
      </w:pPr>
    </w:p>
    <w:p w14:paraId="68AC79E7" w14:textId="77777777" w:rsidR="003D55B5" w:rsidRPr="000A2F8E" w:rsidRDefault="003D55B5" w:rsidP="003D55B5">
      <w:pPr>
        <w:rPr>
          <w:rFonts w:ascii="Poppins" w:hAnsi="Poppins" w:cs="Poppins"/>
          <w:sz w:val="24"/>
          <w:szCs w:val="24"/>
        </w:rPr>
      </w:pPr>
      <w:proofErr w:type="spellStart"/>
      <w:r w:rsidRPr="000A2F8E">
        <w:rPr>
          <w:rFonts w:ascii="Poppins" w:hAnsi="Poppins" w:cs="Poppins"/>
          <w:sz w:val="24"/>
          <w:szCs w:val="24"/>
        </w:rPr>
        <w:t>Najčastejšie</w:t>
      </w:r>
      <w:proofErr w:type="spellEnd"/>
      <w:r w:rsidRPr="000A2F8E">
        <w:rPr>
          <w:rFonts w:ascii="Poppins" w:hAnsi="Poppins" w:cs="Poppins"/>
          <w:sz w:val="24"/>
          <w:szCs w:val="24"/>
        </w:rPr>
        <w:t xml:space="preserve"> </w:t>
      </w:r>
      <w:proofErr w:type="spellStart"/>
      <w:r w:rsidRPr="000A2F8E">
        <w:rPr>
          <w:rFonts w:ascii="Poppins" w:hAnsi="Poppins" w:cs="Poppins"/>
          <w:sz w:val="24"/>
          <w:szCs w:val="24"/>
        </w:rPr>
        <w:t>spúšťače</w:t>
      </w:r>
      <w:proofErr w:type="spellEnd"/>
      <w:r w:rsidRPr="000A2F8E">
        <w:rPr>
          <w:rFonts w:ascii="Poppins" w:hAnsi="Poppins" w:cs="Poppins"/>
          <w:sz w:val="24"/>
          <w:szCs w:val="24"/>
        </w:rPr>
        <w:t xml:space="preserve"> (</w:t>
      </w:r>
      <w:proofErr w:type="spellStart"/>
      <w:r w:rsidRPr="000A2F8E">
        <w:rPr>
          <w:rFonts w:ascii="Poppins" w:hAnsi="Poppins" w:cs="Poppins"/>
          <w:sz w:val="24"/>
          <w:szCs w:val="24"/>
        </w:rPr>
        <w:t>moja</w:t>
      </w:r>
      <w:proofErr w:type="spellEnd"/>
      <w:r w:rsidRPr="000A2F8E">
        <w:rPr>
          <w:rFonts w:ascii="Poppins" w:hAnsi="Poppins" w:cs="Poppins"/>
          <w:sz w:val="24"/>
          <w:szCs w:val="24"/>
        </w:rPr>
        <w:t xml:space="preserve"> TOP </w:t>
      </w:r>
      <w:proofErr w:type="spellStart"/>
      <w:r w:rsidRPr="000A2F8E">
        <w:rPr>
          <w:rFonts w:ascii="Poppins" w:hAnsi="Poppins" w:cs="Poppins"/>
          <w:sz w:val="24"/>
          <w:szCs w:val="24"/>
        </w:rPr>
        <w:t>trojka</w:t>
      </w:r>
      <w:proofErr w:type="spellEnd"/>
      <w:r w:rsidRPr="000A2F8E">
        <w:rPr>
          <w:rFonts w:ascii="Poppins" w:hAnsi="Poppins" w:cs="Poppins"/>
          <w:sz w:val="24"/>
          <w:szCs w:val="24"/>
        </w:rPr>
        <w:t>)</w:t>
      </w:r>
    </w:p>
    <w:p w14:paraId="3BCD8A0E" w14:textId="77777777" w:rsidR="003D55B5" w:rsidRPr="000A2F8E" w:rsidRDefault="003D55B5" w:rsidP="003D55B5">
      <w:pPr>
        <w:rPr>
          <w:rFonts w:ascii="Poppins" w:hAnsi="Poppins" w:cs="Poppins"/>
          <w:sz w:val="24"/>
          <w:szCs w:val="24"/>
        </w:rPr>
      </w:pPr>
      <w:proofErr w:type="spellStart"/>
      <w:r w:rsidRPr="000A2F8E">
        <w:rPr>
          <w:rFonts w:ascii="Poppins" w:hAnsi="Poppins" w:cs="Poppins"/>
          <w:sz w:val="24"/>
          <w:szCs w:val="24"/>
        </w:rPr>
        <w:t>Doplň</w:t>
      </w:r>
      <w:proofErr w:type="spellEnd"/>
      <w:r w:rsidRPr="000A2F8E">
        <w:rPr>
          <w:rFonts w:ascii="Poppins" w:hAnsi="Poppins" w:cs="Poppins"/>
          <w:sz w:val="24"/>
          <w:szCs w:val="24"/>
        </w:rPr>
        <w:t>:</w:t>
      </w:r>
    </w:p>
    <w:p w14:paraId="57360D95" w14:textId="012942CD" w:rsidR="003D55B5" w:rsidRPr="000A2F8E" w:rsidRDefault="003D55B5" w:rsidP="003D55B5">
      <w:pPr>
        <w:rPr>
          <w:rFonts w:ascii="Poppins" w:hAnsi="Poppins" w:cs="Poppins"/>
          <w:sz w:val="24"/>
          <w:szCs w:val="24"/>
        </w:rPr>
      </w:pPr>
      <w:r w:rsidRPr="000A2F8E">
        <w:rPr>
          <w:rFonts w:ascii="Poppins" w:hAnsi="Poppins" w:cs="Poppins"/>
          <w:sz w:val="24"/>
          <w:szCs w:val="24"/>
        </w:rPr>
        <w:t>1.</w:t>
      </w:r>
      <w:r w:rsidRPr="000A2F8E">
        <w:rPr>
          <w:rFonts w:ascii="Poppins" w:hAnsi="Poppins" w:cs="Poppins"/>
          <w:sz w:val="24"/>
          <w:szCs w:val="24"/>
        </w:rPr>
        <w:tab/>
      </w:r>
      <w:r w:rsidR="00600EED" w:rsidRPr="000A2F8E">
        <w:rPr>
          <w:rFonts w:ascii="Poppins" w:hAnsi="Poppins" w:cs="Poppins"/>
          <w:sz w:val="24"/>
          <w:szCs w:val="24"/>
        </w:rPr>
        <w:t>………………………………………………………………..</w:t>
      </w:r>
    </w:p>
    <w:p w14:paraId="4FB3E671" w14:textId="27E13E94" w:rsidR="003D55B5" w:rsidRPr="000A2F8E" w:rsidRDefault="003D55B5" w:rsidP="003D55B5">
      <w:pPr>
        <w:rPr>
          <w:rFonts w:ascii="Poppins" w:hAnsi="Poppins" w:cs="Poppins"/>
          <w:sz w:val="24"/>
          <w:szCs w:val="24"/>
        </w:rPr>
      </w:pPr>
      <w:r w:rsidRPr="000A2F8E">
        <w:rPr>
          <w:rFonts w:ascii="Poppins" w:hAnsi="Poppins" w:cs="Poppins"/>
          <w:sz w:val="24"/>
          <w:szCs w:val="24"/>
        </w:rPr>
        <w:t>2.</w:t>
      </w:r>
      <w:r w:rsidRPr="000A2F8E">
        <w:rPr>
          <w:rFonts w:ascii="Poppins" w:hAnsi="Poppins" w:cs="Poppins"/>
          <w:sz w:val="24"/>
          <w:szCs w:val="24"/>
        </w:rPr>
        <w:tab/>
      </w:r>
      <w:r w:rsidR="00600EED" w:rsidRPr="000A2F8E">
        <w:rPr>
          <w:rFonts w:ascii="Poppins" w:hAnsi="Poppins" w:cs="Poppins"/>
          <w:sz w:val="24"/>
          <w:szCs w:val="24"/>
        </w:rPr>
        <w:t>………………………………………………………………..</w:t>
      </w:r>
    </w:p>
    <w:p w14:paraId="74B1DB6D" w14:textId="058B94E7" w:rsidR="003D55B5" w:rsidRPr="000A2F8E" w:rsidRDefault="003D55B5" w:rsidP="003D55B5">
      <w:pPr>
        <w:rPr>
          <w:rFonts w:ascii="Poppins" w:hAnsi="Poppins" w:cs="Poppins"/>
          <w:sz w:val="24"/>
          <w:szCs w:val="24"/>
        </w:rPr>
      </w:pPr>
      <w:r w:rsidRPr="000A2F8E">
        <w:rPr>
          <w:rFonts w:ascii="Poppins" w:hAnsi="Poppins" w:cs="Poppins"/>
          <w:sz w:val="24"/>
          <w:szCs w:val="24"/>
        </w:rPr>
        <w:t>3.</w:t>
      </w:r>
      <w:r w:rsidRPr="000A2F8E">
        <w:rPr>
          <w:rFonts w:ascii="Poppins" w:hAnsi="Poppins" w:cs="Poppins"/>
          <w:sz w:val="24"/>
          <w:szCs w:val="24"/>
        </w:rPr>
        <w:tab/>
      </w:r>
      <w:r w:rsidR="00600EED" w:rsidRPr="000A2F8E">
        <w:rPr>
          <w:rFonts w:ascii="Poppins" w:hAnsi="Poppins" w:cs="Poppins"/>
          <w:sz w:val="24"/>
          <w:szCs w:val="24"/>
        </w:rPr>
        <w:t>………………………………………………………………..</w:t>
      </w:r>
    </w:p>
    <w:p w14:paraId="23101ADC" w14:textId="77777777" w:rsidR="003D55B5" w:rsidRPr="000A2F8E" w:rsidRDefault="003D55B5" w:rsidP="003D55B5">
      <w:pPr>
        <w:rPr>
          <w:rFonts w:ascii="Poppins" w:eastAsiaTheme="majorEastAsia" w:hAnsi="Poppins" w:cs="Poppins"/>
          <w:color w:val="365F91" w:themeColor="accent1" w:themeShade="BF"/>
          <w:sz w:val="32"/>
          <w:szCs w:val="32"/>
        </w:rPr>
      </w:pPr>
    </w:p>
    <w:p w14:paraId="3BE32BDC" w14:textId="2E61026A" w:rsidR="003D55B5" w:rsidRPr="000A2F8E" w:rsidRDefault="007A56FD" w:rsidP="003D55B5">
      <w:pPr>
        <w:pStyle w:val="Nadpis2"/>
        <w:rPr>
          <w:rFonts w:ascii="Poppins" w:hAnsi="Poppins" w:cs="Poppins"/>
          <w:b w:val="0"/>
          <w:bCs w:val="0"/>
          <w:color w:val="D4B483"/>
          <w:sz w:val="32"/>
          <w:szCs w:val="32"/>
        </w:rPr>
      </w:pPr>
      <w:r w:rsidRPr="000A2F8E">
        <w:rPr>
          <w:rFonts w:ascii="Poppins" w:hAnsi="Poppins" w:cs="Poppins"/>
          <w:b w:val="0"/>
          <w:bCs w:val="0"/>
          <w:color w:val="D4B483"/>
          <w:sz w:val="32"/>
          <w:szCs w:val="32"/>
        </w:rPr>
        <w:t xml:space="preserve">Ako </w:t>
      </w:r>
      <w:proofErr w:type="spellStart"/>
      <w:r w:rsidRPr="000A2F8E">
        <w:rPr>
          <w:rFonts w:ascii="Poppins" w:hAnsi="Poppins" w:cs="Poppins"/>
          <w:b w:val="0"/>
          <w:bCs w:val="0"/>
          <w:color w:val="D4B483"/>
          <w:sz w:val="32"/>
          <w:szCs w:val="32"/>
        </w:rPr>
        <w:t>môžem</w:t>
      </w:r>
      <w:proofErr w:type="spellEnd"/>
      <w:r w:rsidRPr="000A2F8E">
        <w:rPr>
          <w:rFonts w:ascii="Poppins" w:hAnsi="Poppins" w:cs="Poppins"/>
          <w:b w:val="0"/>
          <w:bCs w:val="0"/>
          <w:color w:val="D4B483"/>
          <w:sz w:val="32"/>
          <w:szCs w:val="32"/>
        </w:rPr>
        <w:t xml:space="preserve"> </w:t>
      </w:r>
      <w:proofErr w:type="spellStart"/>
      <w:r w:rsidRPr="000A2F8E">
        <w:rPr>
          <w:rFonts w:ascii="Poppins" w:hAnsi="Poppins" w:cs="Poppins"/>
          <w:b w:val="0"/>
          <w:bCs w:val="0"/>
          <w:color w:val="D4B483"/>
          <w:sz w:val="32"/>
          <w:szCs w:val="32"/>
        </w:rPr>
        <w:t>naplniť</w:t>
      </w:r>
      <w:proofErr w:type="spellEnd"/>
      <w:r w:rsidRPr="000A2F8E">
        <w:rPr>
          <w:rFonts w:ascii="Poppins" w:hAnsi="Poppins" w:cs="Poppins"/>
          <w:b w:val="0"/>
          <w:bCs w:val="0"/>
          <w:color w:val="D4B483"/>
          <w:sz w:val="32"/>
          <w:szCs w:val="32"/>
        </w:rPr>
        <w:t xml:space="preserve"> </w:t>
      </w:r>
      <w:proofErr w:type="spellStart"/>
      <w:r w:rsidRPr="000A2F8E">
        <w:rPr>
          <w:rFonts w:ascii="Poppins" w:hAnsi="Poppins" w:cs="Poppins"/>
          <w:b w:val="0"/>
          <w:bCs w:val="0"/>
          <w:color w:val="D4B483"/>
          <w:sz w:val="32"/>
          <w:szCs w:val="32"/>
        </w:rPr>
        <w:t>potrebu</w:t>
      </w:r>
      <w:proofErr w:type="spellEnd"/>
      <w:r w:rsidRPr="000A2F8E">
        <w:rPr>
          <w:rFonts w:ascii="Poppins" w:hAnsi="Poppins" w:cs="Poppins"/>
          <w:b w:val="0"/>
          <w:bCs w:val="0"/>
          <w:color w:val="D4B483"/>
          <w:sz w:val="32"/>
          <w:szCs w:val="32"/>
        </w:rPr>
        <w:t xml:space="preserve"> </w:t>
      </w:r>
      <w:proofErr w:type="spellStart"/>
      <w:r w:rsidRPr="000A2F8E">
        <w:rPr>
          <w:rFonts w:ascii="Poppins" w:hAnsi="Poppins" w:cs="Poppins"/>
          <w:b w:val="0"/>
          <w:bCs w:val="0"/>
          <w:color w:val="D4B483"/>
          <w:sz w:val="32"/>
          <w:szCs w:val="32"/>
        </w:rPr>
        <w:t>inak</w:t>
      </w:r>
      <w:proofErr w:type="spellEnd"/>
      <w:r w:rsidRPr="000A2F8E">
        <w:rPr>
          <w:rFonts w:ascii="Poppins" w:hAnsi="Poppins" w:cs="Poppins"/>
          <w:b w:val="0"/>
          <w:bCs w:val="0"/>
          <w:color w:val="D4B483"/>
          <w:sz w:val="32"/>
          <w:szCs w:val="32"/>
        </w:rPr>
        <w:t xml:space="preserve"> </w:t>
      </w:r>
      <w:proofErr w:type="spellStart"/>
      <w:r w:rsidRPr="000A2F8E">
        <w:rPr>
          <w:rFonts w:ascii="Poppins" w:hAnsi="Poppins" w:cs="Poppins"/>
          <w:b w:val="0"/>
          <w:bCs w:val="0"/>
          <w:color w:val="D4B483"/>
          <w:sz w:val="32"/>
          <w:szCs w:val="32"/>
        </w:rPr>
        <w:t>ako</w:t>
      </w:r>
      <w:proofErr w:type="spellEnd"/>
      <w:r w:rsidRPr="000A2F8E">
        <w:rPr>
          <w:rFonts w:ascii="Poppins" w:hAnsi="Poppins" w:cs="Poppins"/>
          <w:b w:val="0"/>
          <w:bCs w:val="0"/>
          <w:color w:val="D4B483"/>
          <w:sz w:val="32"/>
          <w:szCs w:val="32"/>
        </w:rPr>
        <w:t xml:space="preserve"> </w:t>
      </w:r>
      <w:proofErr w:type="spellStart"/>
      <w:r w:rsidRPr="000A2F8E">
        <w:rPr>
          <w:rFonts w:ascii="Poppins" w:hAnsi="Poppins" w:cs="Poppins"/>
          <w:b w:val="0"/>
          <w:bCs w:val="0"/>
          <w:color w:val="D4B483"/>
          <w:sz w:val="32"/>
          <w:szCs w:val="32"/>
        </w:rPr>
        <w:t>sladkým</w:t>
      </w:r>
      <w:proofErr w:type="spellEnd"/>
      <w:r w:rsidR="003D55B5" w:rsidRPr="000A2F8E">
        <w:rPr>
          <w:rFonts w:ascii="Poppins" w:hAnsi="Poppins" w:cs="Poppins"/>
          <w:b w:val="0"/>
          <w:bCs w:val="0"/>
          <w:color w:val="D4B483"/>
          <w:sz w:val="32"/>
          <w:szCs w:val="32"/>
        </w:rPr>
        <w:t>?</w:t>
      </w:r>
    </w:p>
    <w:p w14:paraId="15166AC5" w14:textId="77777777" w:rsidR="003D55B5" w:rsidRPr="000A2F8E" w:rsidRDefault="003D55B5" w:rsidP="003D55B5">
      <w:pPr>
        <w:rPr>
          <w:rFonts w:ascii="Poppins" w:hAnsi="Poppins" w:cs="Poppins"/>
          <w:sz w:val="24"/>
          <w:szCs w:val="24"/>
        </w:rPr>
      </w:pPr>
    </w:p>
    <w:p w14:paraId="702EF5B9" w14:textId="5B6DE134" w:rsidR="003D55B5" w:rsidRPr="000A2F8E" w:rsidRDefault="003D55B5" w:rsidP="003D55B5">
      <w:pPr>
        <w:rPr>
          <w:rFonts w:ascii="Poppins" w:hAnsi="Poppins" w:cs="Poppins"/>
          <w:sz w:val="24"/>
          <w:szCs w:val="24"/>
        </w:rPr>
      </w:pPr>
      <w:proofErr w:type="spellStart"/>
      <w:r w:rsidRPr="000A2F8E">
        <w:rPr>
          <w:rFonts w:ascii="Poppins" w:hAnsi="Poppins" w:cs="Poppins"/>
          <w:sz w:val="24"/>
          <w:szCs w:val="24"/>
        </w:rPr>
        <w:t>Chcem</w:t>
      </w:r>
      <w:proofErr w:type="spellEnd"/>
      <w:r w:rsidRPr="000A2F8E">
        <w:rPr>
          <w:rFonts w:ascii="Poppins" w:hAnsi="Poppins" w:cs="Poppins"/>
          <w:sz w:val="24"/>
          <w:szCs w:val="24"/>
        </w:rPr>
        <w:t xml:space="preserve"> </w:t>
      </w:r>
      <w:proofErr w:type="spellStart"/>
      <w:r w:rsidRPr="000A2F8E">
        <w:rPr>
          <w:rFonts w:ascii="Poppins" w:hAnsi="Poppins" w:cs="Poppins"/>
          <w:sz w:val="24"/>
          <w:szCs w:val="24"/>
        </w:rPr>
        <w:t>sladké</w:t>
      </w:r>
      <w:proofErr w:type="spellEnd"/>
      <w:r w:rsidR="00057437" w:rsidRPr="000A2F8E">
        <w:rPr>
          <w:rFonts w:ascii="Poppins" w:hAnsi="Poppins" w:cs="Poppins"/>
          <w:sz w:val="24"/>
          <w:szCs w:val="24"/>
        </w:rPr>
        <w:t xml:space="preserve">, </w:t>
      </w:r>
      <w:r w:rsidRPr="000A2F8E">
        <w:rPr>
          <w:rFonts w:ascii="Poppins" w:hAnsi="Poppins" w:cs="Poppins"/>
          <w:sz w:val="24"/>
          <w:szCs w:val="24"/>
        </w:rPr>
        <w:t>ale</w:t>
      </w:r>
      <w:r w:rsidR="00A436EA">
        <w:rPr>
          <w:rFonts w:ascii="Poppins" w:hAnsi="Poppins" w:cs="Poppins"/>
          <w:sz w:val="24"/>
          <w:szCs w:val="24"/>
        </w:rPr>
        <w:t>…………</w:t>
      </w:r>
      <w:proofErr w:type="gramStart"/>
      <w:r w:rsidR="00A436EA">
        <w:rPr>
          <w:rFonts w:ascii="Poppins" w:hAnsi="Poppins" w:cs="Poppins"/>
          <w:sz w:val="24"/>
          <w:szCs w:val="24"/>
        </w:rPr>
        <w:t>…..</w:t>
      </w:r>
      <w:proofErr w:type="gramEnd"/>
      <w:r w:rsidRPr="000A2F8E">
        <w:rPr>
          <w:rFonts w:ascii="Poppins" w:hAnsi="Poppins" w:cs="Poppins"/>
          <w:sz w:val="24"/>
          <w:szCs w:val="24"/>
        </w:rPr>
        <w:t xml:space="preserve"> </w:t>
      </w:r>
      <w:r w:rsidRPr="000A2F8E">
        <w:rPr>
          <w:rFonts w:ascii="Times New Roman" w:hAnsi="Times New Roman" w:cs="Times New Roman"/>
          <w:sz w:val="24"/>
          <w:szCs w:val="24"/>
        </w:rPr>
        <w:t>→</w:t>
      </w:r>
      <w:r w:rsidRPr="000A2F8E">
        <w:rPr>
          <w:rFonts w:ascii="Poppins" w:hAnsi="Poppins" w:cs="Poppins"/>
          <w:sz w:val="24"/>
          <w:szCs w:val="24"/>
        </w:rPr>
        <w:t xml:space="preserve"> </w:t>
      </w:r>
      <w:proofErr w:type="spellStart"/>
      <w:r w:rsidRPr="000A2F8E">
        <w:rPr>
          <w:rFonts w:ascii="Poppins" w:hAnsi="Poppins" w:cs="Poppins"/>
          <w:sz w:val="24"/>
          <w:szCs w:val="24"/>
        </w:rPr>
        <w:t>skúsim</w:t>
      </w:r>
      <w:proofErr w:type="spellEnd"/>
      <w:r w:rsidRPr="000A2F8E">
        <w:rPr>
          <w:rFonts w:ascii="Poppins" w:hAnsi="Poppins" w:cs="Poppins"/>
          <w:sz w:val="24"/>
          <w:szCs w:val="24"/>
        </w:rPr>
        <w:t xml:space="preserve"> </w:t>
      </w:r>
      <w:proofErr w:type="spellStart"/>
      <w:r w:rsidRPr="000A2F8E">
        <w:rPr>
          <w:rFonts w:ascii="Poppins" w:hAnsi="Poppins" w:cs="Poppins"/>
          <w:sz w:val="24"/>
          <w:szCs w:val="24"/>
        </w:rPr>
        <w:t>naj</w:t>
      </w:r>
      <w:r w:rsidR="006448BE" w:rsidRPr="000A2F8E">
        <w:rPr>
          <w:rFonts w:ascii="Poppins" w:hAnsi="Poppins" w:cs="Poppins"/>
          <w:sz w:val="24"/>
          <w:szCs w:val="24"/>
        </w:rPr>
        <w:t>skôr</w:t>
      </w:r>
      <w:proofErr w:type="spellEnd"/>
      <w:r w:rsidRPr="000A2F8E">
        <w:rPr>
          <w:rFonts w:ascii="Poppins" w:hAnsi="Poppins" w:cs="Poppins"/>
          <w:sz w:val="24"/>
          <w:szCs w:val="24"/>
        </w:rPr>
        <w:t xml:space="preserve"> </w:t>
      </w:r>
      <w:r w:rsidR="00A436EA">
        <w:rPr>
          <w:rFonts w:ascii="Poppins" w:hAnsi="Poppins" w:cs="Poppins"/>
          <w:sz w:val="24"/>
          <w:szCs w:val="24"/>
        </w:rPr>
        <w:t>……………………</w:t>
      </w:r>
      <w:proofErr w:type="gramStart"/>
      <w:r w:rsidR="00A436EA">
        <w:rPr>
          <w:rFonts w:ascii="Poppins" w:hAnsi="Poppins" w:cs="Poppins"/>
          <w:sz w:val="24"/>
          <w:szCs w:val="24"/>
        </w:rPr>
        <w:t>…..</w:t>
      </w:r>
      <w:proofErr w:type="gramEnd"/>
    </w:p>
    <w:p w14:paraId="507BA604" w14:textId="4A649947" w:rsidR="00E94EF1" w:rsidRPr="000A2F8E" w:rsidRDefault="007A56FD">
      <w:pPr>
        <w:rPr>
          <w:rFonts w:ascii="Poppins" w:hAnsi="Poppins" w:cs="Poppins"/>
          <w:sz w:val="24"/>
          <w:szCs w:val="24"/>
        </w:rPr>
      </w:pPr>
      <w:proofErr w:type="spellStart"/>
      <w:r w:rsidRPr="000A2F8E">
        <w:rPr>
          <w:rFonts w:ascii="Poppins" w:hAnsi="Poppins" w:cs="Poppins"/>
          <w:sz w:val="24"/>
          <w:szCs w:val="24"/>
        </w:rPr>
        <w:t>Chcem</w:t>
      </w:r>
      <w:proofErr w:type="spellEnd"/>
      <w:r w:rsidRPr="000A2F8E">
        <w:rPr>
          <w:rFonts w:ascii="Poppins" w:hAnsi="Poppins" w:cs="Poppins"/>
          <w:sz w:val="24"/>
          <w:szCs w:val="24"/>
        </w:rPr>
        <w:t xml:space="preserve"> </w:t>
      </w:r>
      <w:proofErr w:type="spellStart"/>
      <w:r w:rsidRPr="000A2F8E">
        <w:rPr>
          <w:rFonts w:ascii="Poppins" w:hAnsi="Poppins" w:cs="Poppins"/>
          <w:sz w:val="24"/>
          <w:szCs w:val="24"/>
        </w:rPr>
        <w:t>sladké</w:t>
      </w:r>
      <w:proofErr w:type="spellEnd"/>
      <w:r w:rsidR="00057437" w:rsidRPr="000A2F8E">
        <w:rPr>
          <w:rFonts w:ascii="Poppins" w:hAnsi="Poppins" w:cs="Poppins"/>
          <w:sz w:val="24"/>
          <w:szCs w:val="24"/>
        </w:rPr>
        <w:t>,</w:t>
      </w:r>
      <w:r w:rsidR="003D55B5" w:rsidRPr="000A2F8E">
        <w:rPr>
          <w:rFonts w:ascii="Poppins" w:hAnsi="Poppins" w:cs="Poppins"/>
          <w:sz w:val="24"/>
          <w:szCs w:val="24"/>
        </w:rPr>
        <w:t xml:space="preserve"> </w:t>
      </w:r>
      <w:proofErr w:type="spellStart"/>
      <w:r w:rsidR="003D55B5" w:rsidRPr="000A2F8E">
        <w:rPr>
          <w:rFonts w:ascii="Poppins" w:hAnsi="Poppins" w:cs="Poppins"/>
          <w:sz w:val="24"/>
          <w:szCs w:val="24"/>
        </w:rPr>
        <w:t>lebo</w:t>
      </w:r>
      <w:proofErr w:type="spellEnd"/>
      <w:r w:rsidR="003D55B5" w:rsidRPr="000A2F8E">
        <w:rPr>
          <w:rFonts w:ascii="Poppins" w:hAnsi="Poppins" w:cs="Poppins"/>
          <w:sz w:val="24"/>
          <w:szCs w:val="24"/>
        </w:rPr>
        <w:t xml:space="preserve"> </w:t>
      </w:r>
      <w:r w:rsidR="00E45777" w:rsidRPr="000A2F8E">
        <w:rPr>
          <w:rFonts w:ascii="Poppins" w:hAnsi="Poppins" w:cs="Poppins"/>
          <w:sz w:val="24"/>
          <w:szCs w:val="24"/>
        </w:rPr>
        <w:t xml:space="preserve">    </w:t>
      </w:r>
      <w:r w:rsidR="00A436EA">
        <w:rPr>
          <w:rFonts w:ascii="Poppins" w:hAnsi="Poppins" w:cs="Poppins"/>
          <w:sz w:val="24"/>
          <w:szCs w:val="24"/>
        </w:rPr>
        <w:t>……………………</w:t>
      </w:r>
      <w:proofErr w:type="gramStart"/>
      <w:r w:rsidR="00A436EA">
        <w:rPr>
          <w:rFonts w:ascii="Poppins" w:hAnsi="Poppins" w:cs="Poppins"/>
          <w:sz w:val="24"/>
          <w:szCs w:val="24"/>
        </w:rPr>
        <w:t>…..</w:t>
      </w:r>
      <w:proofErr w:type="gramEnd"/>
      <w:r w:rsidR="003D55B5" w:rsidRPr="000A2F8E">
        <w:rPr>
          <w:rFonts w:ascii="Poppins" w:hAnsi="Poppins" w:cs="Poppins"/>
          <w:sz w:val="24"/>
          <w:szCs w:val="24"/>
        </w:rPr>
        <w:t xml:space="preserve"> </w:t>
      </w:r>
      <w:r w:rsidR="003D55B5" w:rsidRPr="000A2F8E">
        <w:rPr>
          <w:rFonts w:ascii="Times New Roman" w:hAnsi="Times New Roman" w:cs="Times New Roman"/>
          <w:sz w:val="24"/>
          <w:szCs w:val="24"/>
        </w:rPr>
        <w:t>→</w:t>
      </w:r>
      <w:r w:rsidR="003D55B5" w:rsidRPr="000A2F8E">
        <w:rPr>
          <w:rFonts w:ascii="Poppins" w:hAnsi="Poppins" w:cs="Poppins"/>
          <w:sz w:val="24"/>
          <w:szCs w:val="24"/>
        </w:rPr>
        <w:t xml:space="preserve"> </w:t>
      </w:r>
      <w:proofErr w:type="spellStart"/>
      <w:r w:rsidR="003D55B5" w:rsidRPr="000A2F8E">
        <w:rPr>
          <w:rFonts w:ascii="Poppins" w:hAnsi="Poppins" w:cs="Poppins"/>
          <w:sz w:val="24"/>
          <w:szCs w:val="24"/>
        </w:rPr>
        <w:t>potrebujem</w:t>
      </w:r>
      <w:proofErr w:type="spellEnd"/>
      <w:r w:rsidR="00E45777" w:rsidRPr="000A2F8E">
        <w:rPr>
          <w:rFonts w:ascii="Poppins" w:hAnsi="Poppins" w:cs="Poppins"/>
          <w:sz w:val="24"/>
          <w:szCs w:val="24"/>
        </w:rPr>
        <w:t xml:space="preserve"> </w:t>
      </w:r>
      <w:r w:rsidR="00A436EA">
        <w:rPr>
          <w:rFonts w:ascii="Poppins" w:hAnsi="Poppins" w:cs="Poppins"/>
          <w:sz w:val="24"/>
          <w:szCs w:val="24"/>
        </w:rPr>
        <w:t>……………………</w:t>
      </w:r>
      <w:proofErr w:type="gramStart"/>
      <w:r w:rsidR="00A436EA">
        <w:rPr>
          <w:rFonts w:ascii="Poppins" w:hAnsi="Poppins" w:cs="Poppins"/>
          <w:sz w:val="24"/>
          <w:szCs w:val="24"/>
        </w:rPr>
        <w:t>…..</w:t>
      </w:r>
      <w:proofErr w:type="gramEnd"/>
    </w:p>
    <w:sectPr w:rsidR="00E94EF1" w:rsidRPr="000A2F8E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Poppins">
    <w:panose1 w:val="00000500000000000000"/>
    <w:charset w:val="EE"/>
    <w:family w:val="auto"/>
    <w:pitch w:val="variable"/>
    <w:sig w:usb0="00008007" w:usb1="00000000" w:usb2="00000000" w:usb3="00000000" w:csb0="00000093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slovanzoznam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slovanzoznam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Zoznamsodrkami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Zoznamsodrkami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slovanzo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Zo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0B8D4AD6"/>
    <w:multiLevelType w:val="hybridMultilevel"/>
    <w:tmpl w:val="6FD01812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3C051E6"/>
    <w:multiLevelType w:val="hybridMultilevel"/>
    <w:tmpl w:val="6FD0181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74330819">
    <w:abstractNumId w:val="8"/>
  </w:num>
  <w:num w:numId="2" w16cid:durableId="2122990476">
    <w:abstractNumId w:val="6"/>
  </w:num>
  <w:num w:numId="3" w16cid:durableId="2082672240">
    <w:abstractNumId w:val="5"/>
  </w:num>
  <w:num w:numId="4" w16cid:durableId="1409957581">
    <w:abstractNumId w:val="4"/>
  </w:num>
  <w:num w:numId="5" w16cid:durableId="1197621135">
    <w:abstractNumId w:val="7"/>
  </w:num>
  <w:num w:numId="6" w16cid:durableId="1385059895">
    <w:abstractNumId w:val="3"/>
  </w:num>
  <w:num w:numId="7" w16cid:durableId="1950432812">
    <w:abstractNumId w:val="2"/>
  </w:num>
  <w:num w:numId="8" w16cid:durableId="1189223825">
    <w:abstractNumId w:val="1"/>
  </w:num>
  <w:num w:numId="9" w16cid:durableId="1700858571">
    <w:abstractNumId w:val="0"/>
  </w:num>
  <w:num w:numId="10" w16cid:durableId="570971316">
    <w:abstractNumId w:val="9"/>
  </w:num>
  <w:num w:numId="11" w16cid:durableId="73624984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01135"/>
    <w:rsid w:val="00034616"/>
    <w:rsid w:val="00057437"/>
    <w:rsid w:val="0006063C"/>
    <w:rsid w:val="000A2F8E"/>
    <w:rsid w:val="0015074B"/>
    <w:rsid w:val="00171496"/>
    <w:rsid w:val="0017526D"/>
    <w:rsid w:val="001B20A6"/>
    <w:rsid w:val="002314C0"/>
    <w:rsid w:val="0029639D"/>
    <w:rsid w:val="00326F90"/>
    <w:rsid w:val="003D55B5"/>
    <w:rsid w:val="004172A8"/>
    <w:rsid w:val="00567432"/>
    <w:rsid w:val="00600EED"/>
    <w:rsid w:val="006448BE"/>
    <w:rsid w:val="007A56FD"/>
    <w:rsid w:val="009512A2"/>
    <w:rsid w:val="009E18AE"/>
    <w:rsid w:val="009F7FC5"/>
    <w:rsid w:val="00A436EA"/>
    <w:rsid w:val="00AA1D8D"/>
    <w:rsid w:val="00B47730"/>
    <w:rsid w:val="00B86DF8"/>
    <w:rsid w:val="00BD6FCE"/>
    <w:rsid w:val="00CB0664"/>
    <w:rsid w:val="00D036C6"/>
    <w:rsid w:val="00E45777"/>
    <w:rsid w:val="00E94EF1"/>
    <w:rsid w:val="00FC693F"/>
    <w:rsid w:val="00FF2A32"/>
    <w:rsid w:val="00FF79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B1B8030"/>
  <w14:defaultImageDpi w14:val="300"/>
  <w15:docId w15:val="{15549F8F-44B7-4786-A169-6358D50994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FC693F"/>
  </w:style>
  <w:style w:type="paragraph" w:styleId="Nadpis1">
    <w:name w:val="heading 1"/>
    <w:basedOn w:val="Normlny"/>
    <w:next w:val="Normlny"/>
    <w:link w:val="Nadpis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y"/>
    <w:next w:val="Normlny"/>
    <w:link w:val="Nadpis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Normlny"/>
    <w:next w:val="Normlny"/>
    <w:link w:val="Nadpis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E618BF"/>
  </w:style>
  <w:style w:type="paragraph" w:styleId="Pta">
    <w:name w:val="footer"/>
    <w:basedOn w:val="Normlny"/>
    <w:link w:val="Pta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E618BF"/>
  </w:style>
  <w:style w:type="paragraph" w:styleId="Bezriadkovania">
    <w:name w:val="No Spacing"/>
    <w:uiPriority w:val="1"/>
    <w:qFormat/>
    <w:rsid w:val="00FC693F"/>
    <w:pPr>
      <w:spacing w:after="0" w:line="240" w:lineRule="auto"/>
    </w:pPr>
  </w:style>
  <w:style w:type="character" w:customStyle="1" w:styleId="Nadpis1Char">
    <w:name w:val="Nadpis 1 Char"/>
    <w:basedOn w:val="Predvolenpsmoodseku"/>
    <w:link w:val="Nadpis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dpis2Char">
    <w:name w:val="Nadpis 2 Char"/>
    <w:basedOn w:val="Predvolenpsmoodseku"/>
    <w:link w:val="Nadpis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dpis3Char">
    <w:name w:val="Nadpis 3 Char"/>
    <w:basedOn w:val="Predvolenpsmoodseku"/>
    <w:link w:val="Nadpis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zov">
    <w:name w:val="Title"/>
    <w:basedOn w:val="Normlny"/>
    <w:next w:val="Normlny"/>
    <w:link w:val="Nzov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zovChar">
    <w:name w:val="Názov Char"/>
    <w:basedOn w:val="Predvolenpsmoodseku"/>
    <w:link w:val="Nzov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titulChar">
    <w:name w:val="Podtitul Char"/>
    <w:basedOn w:val="Predvolenpsmoodseku"/>
    <w:link w:val="Podtitul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Odsekzoznamu">
    <w:name w:val="List Paragraph"/>
    <w:basedOn w:val="Normlny"/>
    <w:uiPriority w:val="34"/>
    <w:qFormat/>
    <w:rsid w:val="00FC693F"/>
    <w:pPr>
      <w:ind w:left="720"/>
      <w:contextualSpacing/>
    </w:pPr>
  </w:style>
  <w:style w:type="paragraph" w:styleId="Zkladntext">
    <w:name w:val="Body Text"/>
    <w:basedOn w:val="Normlny"/>
    <w:link w:val="ZkladntextChar"/>
    <w:uiPriority w:val="99"/>
    <w:unhideWhenUsed/>
    <w:rsid w:val="00AA1D8D"/>
    <w:pPr>
      <w:spacing w:after="120"/>
    </w:pPr>
  </w:style>
  <w:style w:type="character" w:customStyle="1" w:styleId="ZkladntextChar">
    <w:name w:val="Základný text Char"/>
    <w:basedOn w:val="Predvolenpsmoodseku"/>
    <w:link w:val="Zkladntext"/>
    <w:uiPriority w:val="99"/>
    <w:rsid w:val="00AA1D8D"/>
  </w:style>
  <w:style w:type="paragraph" w:styleId="Zkladntext2">
    <w:name w:val="Body Text 2"/>
    <w:basedOn w:val="Normlny"/>
    <w:link w:val="Zkladntext2Char"/>
    <w:uiPriority w:val="99"/>
    <w:unhideWhenUsed/>
    <w:rsid w:val="00AA1D8D"/>
    <w:pPr>
      <w:spacing w:after="120" w:line="480" w:lineRule="auto"/>
    </w:pPr>
  </w:style>
  <w:style w:type="character" w:customStyle="1" w:styleId="Zkladntext2Char">
    <w:name w:val="Základný text 2 Char"/>
    <w:basedOn w:val="Predvolenpsmoodseku"/>
    <w:link w:val="Zkladntext2"/>
    <w:uiPriority w:val="99"/>
    <w:rsid w:val="00AA1D8D"/>
  </w:style>
  <w:style w:type="paragraph" w:styleId="Zkladntext3">
    <w:name w:val="Body Text 3"/>
    <w:basedOn w:val="Normlny"/>
    <w:link w:val="Zkladn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Zkladntext3Char">
    <w:name w:val="Základný text 3 Char"/>
    <w:basedOn w:val="Predvolenpsmoodseku"/>
    <w:link w:val="Zkladntext3"/>
    <w:uiPriority w:val="99"/>
    <w:rsid w:val="00AA1D8D"/>
    <w:rPr>
      <w:sz w:val="16"/>
      <w:szCs w:val="16"/>
    </w:rPr>
  </w:style>
  <w:style w:type="paragraph" w:styleId="Zoznam">
    <w:name w:val="List"/>
    <w:basedOn w:val="Normlny"/>
    <w:uiPriority w:val="99"/>
    <w:unhideWhenUsed/>
    <w:rsid w:val="00AA1D8D"/>
    <w:pPr>
      <w:ind w:left="360" w:hanging="360"/>
      <w:contextualSpacing/>
    </w:pPr>
  </w:style>
  <w:style w:type="paragraph" w:styleId="Zoznam2">
    <w:name w:val="List 2"/>
    <w:basedOn w:val="Normlny"/>
    <w:uiPriority w:val="99"/>
    <w:unhideWhenUsed/>
    <w:rsid w:val="00326F90"/>
    <w:pPr>
      <w:ind w:left="720" w:hanging="360"/>
      <w:contextualSpacing/>
    </w:pPr>
  </w:style>
  <w:style w:type="paragraph" w:styleId="Zoznam3">
    <w:name w:val="List 3"/>
    <w:basedOn w:val="Normlny"/>
    <w:uiPriority w:val="99"/>
    <w:unhideWhenUsed/>
    <w:rsid w:val="00326F90"/>
    <w:pPr>
      <w:ind w:left="1080" w:hanging="360"/>
      <w:contextualSpacing/>
    </w:pPr>
  </w:style>
  <w:style w:type="paragraph" w:styleId="Zoznamsodrkami">
    <w:name w:val="List Bullet"/>
    <w:basedOn w:val="Normlny"/>
    <w:uiPriority w:val="99"/>
    <w:unhideWhenUsed/>
    <w:rsid w:val="00326F90"/>
    <w:pPr>
      <w:numPr>
        <w:numId w:val="1"/>
      </w:numPr>
      <w:contextualSpacing/>
    </w:pPr>
  </w:style>
  <w:style w:type="paragraph" w:styleId="Zoznamsodrkami2">
    <w:name w:val="List Bullet 2"/>
    <w:basedOn w:val="Normlny"/>
    <w:uiPriority w:val="99"/>
    <w:unhideWhenUsed/>
    <w:rsid w:val="00326F90"/>
    <w:pPr>
      <w:numPr>
        <w:numId w:val="2"/>
      </w:numPr>
      <w:contextualSpacing/>
    </w:pPr>
  </w:style>
  <w:style w:type="paragraph" w:styleId="Zoznamsodrkami3">
    <w:name w:val="List Bullet 3"/>
    <w:basedOn w:val="Normlny"/>
    <w:uiPriority w:val="99"/>
    <w:unhideWhenUsed/>
    <w:rsid w:val="00326F90"/>
    <w:pPr>
      <w:numPr>
        <w:numId w:val="3"/>
      </w:numPr>
      <w:contextualSpacing/>
    </w:pPr>
  </w:style>
  <w:style w:type="paragraph" w:styleId="slovanzoznam">
    <w:name w:val="List Number"/>
    <w:basedOn w:val="Normlny"/>
    <w:uiPriority w:val="99"/>
    <w:unhideWhenUsed/>
    <w:rsid w:val="00326F90"/>
    <w:pPr>
      <w:numPr>
        <w:numId w:val="5"/>
      </w:numPr>
      <w:contextualSpacing/>
    </w:pPr>
  </w:style>
  <w:style w:type="paragraph" w:styleId="slovanzoznam2">
    <w:name w:val="List Number 2"/>
    <w:basedOn w:val="Normlny"/>
    <w:uiPriority w:val="99"/>
    <w:unhideWhenUsed/>
    <w:rsid w:val="0029639D"/>
    <w:pPr>
      <w:numPr>
        <w:numId w:val="6"/>
      </w:numPr>
      <w:contextualSpacing/>
    </w:pPr>
  </w:style>
  <w:style w:type="paragraph" w:styleId="slovanzoznam3">
    <w:name w:val="List Number 3"/>
    <w:basedOn w:val="Normlny"/>
    <w:uiPriority w:val="99"/>
    <w:unhideWhenUsed/>
    <w:rsid w:val="0029639D"/>
    <w:pPr>
      <w:numPr>
        <w:numId w:val="7"/>
      </w:numPr>
      <w:contextualSpacing/>
    </w:pPr>
  </w:style>
  <w:style w:type="paragraph" w:styleId="Pokraovaniezoznamu">
    <w:name w:val="List Continue"/>
    <w:basedOn w:val="Normlny"/>
    <w:uiPriority w:val="99"/>
    <w:unhideWhenUsed/>
    <w:rsid w:val="0029639D"/>
    <w:pPr>
      <w:spacing w:after="120"/>
      <w:ind w:left="360"/>
      <w:contextualSpacing/>
    </w:pPr>
  </w:style>
  <w:style w:type="paragraph" w:styleId="Pokraovaniezoznamu2">
    <w:name w:val="List Continue 2"/>
    <w:basedOn w:val="Normlny"/>
    <w:uiPriority w:val="99"/>
    <w:unhideWhenUsed/>
    <w:rsid w:val="0029639D"/>
    <w:pPr>
      <w:spacing w:after="120"/>
      <w:ind w:left="720"/>
      <w:contextualSpacing/>
    </w:pPr>
  </w:style>
  <w:style w:type="paragraph" w:styleId="Pokraovaniezoznamu3">
    <w:name w:val="List Continue 3"/>
    <w:basedOn w:val="Normlny"/>
    <w:uiPriority w:val="99"/>
    <w:unhideWhenUsed/>
    <w:rsid w:val="0029639D"/>
    <w:pPr>
      <w:spacing w:after="120"/>
      <w:ind w:left="1080"/>
      <w:contextualSpacing/>
    </w:pPr>
  </w:style>
  <w:style w:type="paragraph" w:styleId="Textmakra">
    <w:name w:val="macro"/>
    <w:link w:val="Textmakra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xtmakraChar">
    <w:name w:val="Text makra Char"/>
    <w:basedOn w:val="Predvolenpsmoodseku"/>
    <w:link w:val="Textmakra"/>
    <w:uiPriority w:val="99"/>
    <w:rsid w:val="0029639D"/>
    <w:rPr>
      <w:rFonts w:ascii="Courier" w:hAnsi="Courier"/>
      <w:sz w:val="20"/>
      <w:szCs w:val="20"/>
    </w:rPr>
  </w:style>
  <w:style w:type="paragraph" w:styleId="Citcia">
    <w:name w:val="Quote"/>
    <w:basedOn w:val="Normlny"/>
    <w:next w:val="Normlny"/>
    <w:link w:val="CitciaChar"/>
    <w:uiPriority w:val="29"/>
    <w:qFormat/>
    <w:rsid w:val="00FC693F"/>
    <w:rPr>
      <w:i/>
      <w:iCs/>
      <w:color w:val="000000" w:themeColor="text1"/>
    </w:rPr>
  </w:style>
  <w:style w:type="character" w:customStyle="1" w:styleId="CitciaChar">
    <w:name w:val="Citácia Char"/>
    <w:basedOn w:val="Predvolenpsmoodseku"/>
    <w:link w:val="Citcia"/>
    <w:uiPriority w:val="29"/>
    <w:rsid w:val="00FC693F"/>
    <w:rPr>
      <w:i/>
      <w:iCs/>
      <w:color w:val="000000" w:themeColor="text1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Popis">
    <w:name w:val="caption"/>
    <w:basedOn w:val="Normlny"/>
    <w:next w:val="Normlny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Vrazn">
    <w:name w:val="Strong"/>
    <w:basedOn w:val="Predvolenpsmoodseku"/>
    <w:uiPriority w:val="22"/>
    <w:qFormat/>
    <w:rsid w:val="00FC693F"/>
    <w:rPr>
      <w:b/>
      <w:bCs/>
    </w:rPr>
  </w:style>
  <w:style w:type="character" w:styleId="Zvraznenie">
    <w:name w:val="Emphasis"/>
    <w:basedOn w:val="Predvolenpsmoodseku"/>
    <w:uiPriority w:val="20"/>
    <w:qFormat/>
    <w:rsid w:val="00FC693F"/>
    <w:rPr>
      <w:i/>
      <w:iCs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FC693F"/>
    <w:rPr>
      <w:b/>
      <w:bCs/>
      <w:i/>
      <w:iCs/>
      <w:color w:val="4F81BD" w:themeColor="accent1"/>
    </w:rPr>
  </w:style>
  <w:style w:type="character" w:styleId="Jemnzvraznenie">
    <w:name w:val="Subtle Emphasis"/>
    <w:basedOn w:val="Predvolenpsmoodseku"/>
    <w:uiPriority w:val="19"/>
    <w:qFormat/>
    <w:rsid w:val="00FC693F"/>
    <w:rPr>
      <w:i/>
      <w:iCs/>
      <w:color w:val="808080" w:themeColor="text1" w:themeTint="7F"/>
    </w:rPr>
  </w:style>
  <w:style w:type="character" w:styleId="Intenzvnezvraznenie">
    <w:name w:val="Intense Emphasis"/>
    <w:basedOn w:val="Predvolenpsmoodseku"/>
    <w:uiPriority w:val="21"/>
    <w:qFormat/>
    <w:rsid w:val="00FC693F"/>
    <w:rPr>
      <w:b/>
      <w:bCs/>
      <w:i/>
      <w:iCs/>
      <w:color w:val="4F81BD" w:themeColor="accent1"/>
    </w:rPr>
  </w:style>
  <w:style w:type="character" w:styleId="Jemnodkaz">
    <w:name w:val="Subtle Reference"/>
    <w:basedOn w:val="Predvolenpsmoodseku"/>
    <w:uiPriority w:val="31"/>
    <w:qFormat/>
    <w:rsid w:val="00FC693F"/>
    <w:rPr>
      <w:smallCaps/>
      <w:color w:val="C0504D" w:themeColor="accent2"/>
      <w:u w:val="single"/>
    </w:rPr>
  </w:style>
  <w:style w:type="character" w:styleId="Zvraznenodkaz">
    <w:name w:val="Intense Reference"/>
    <w:basedOn w:val="Predvolenpsmoodseku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Nzovknihy">
    <w:name w:val="Book Title"/>
    <w:basedOn w:val="Predvolenpsmoodseku"/>
    <w:uiPriority w:val="33"/>
    <w:qFormat/>
    <w:rsid w:val="00FC693F"/>
    <w:rPr>
      <w:b/>
      <w:bCs/>
      <w:smallCaps/>
      <w:spacing w:val="5"/>
    </w:rPr>
  </w:style>
  <w:style w:type="paragraph" w:styleId="Hlavikaobsahu">
    <w:name w:val="TOC Heading"/>
    <w:basedOn w:val="Nadpis1"/>
    <w:next w:val="Normlny"/>
    <w:uiPriority w:val="39"/>
    <w:semiHidden/>
    <w:unhideWhenUsed/>
    <w:qFormat/>
    <w:rsid w:val="00FC693F"/>
    <w:pPr>
      <w:outlineLvl w:val="9"/>
    </w:pPr>
  </w:style>
  <w:style w:type="table" w:styleId="Mriekatabuky">
    <w:name w:val="Table Grid"/>
    <w:basedOn w:val="Normlnatabuka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vetlpodfarbenie">
    <w:name w:val="Light Shading"/>
    <w:basedOn w:val="Normlnatabuka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vetlpodfarbeniezvraznenie1">
    <w:name w:val="Light Shading Accent 1"/>
    <w:basedOn w:val="Normlnatabuka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vetlpodfarbeniezvraznenie2">
    <w:name w:val="Light Shading Accent 2"/>
    <w:basedOn w:val="Normlnatabuka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vetlpodfarbeniezvraznenie3">
    <w:name w:val="Light Shading Accent 3"/>
    <w:basedOn w:val="Normlnatabuka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vetlpodfarbeniezvraznenie4">
    <w:name w:val="Light Shading Accent 4"/>
    <w:basedOn w:val="Normlnatabuka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Svetlpodfarbeniezvraznenie5">
    <w:name w:val="Light Shading Accent 5"/>
    <w:basedOn w:val="Normlnatabuka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vetlpodfarbeniezvraznenie6">
    <w:name w:val="Light Shading Accent 6"/>
    <w:basedOn w:val="Normlnatabuka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Svetlzoznam">
    <w:name w:val="Light List"/>
    <w:basedOn w:val="Normlnatabuka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Svetlzoznamzvraznenie1">
    <w:name w:val="Light List Accent 1"/>
    <w:basedOn w:val="Normlnatabuka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Svetlzoznamzvraznenie2">
    <w:name w:val="Light List Accent 2"/>
    <w:basedOn w:val="Normlnatabu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Svetlzoznamzvraznenie3">
    <w:name w:val="Light List Accent 3"/>
    <w:basedOn w:val="Normlnatabu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Svetlzoznamzvraznenie4">
    <w:name w:val="Light List Accent 4"/>
    <w:basedOn w:val="Normlnatabu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Svetlzoznamzvraznenie5">
    <w:name w:val="Light List Accent 5"/>
    <w:basedOn w:val="Normlnatabu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Svetlzoznamzvraznenie6">
    <w:name w:val="Light List Accent 6"/>
    <w:basedOn w:val="Normlnatabu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Svetlmrieka">
    <w:name w:val="Light Grid"/>
    <w:basedOn w:val="Normlnatabu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Svetlmriekazvraznenie1">
    <w:name w:val="Light Grid Accent 1"/>
    <w:basedOn w:val="Normlnatabu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Svetlmriekazvraznenie2">
    <w:name w:val="Light Grid Accent 2"/>
    <w:basedOn w:val="Normlnatabu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Svetlmriekazvraznenie3">
    <w:name w:val="Light Grid Accent 3"/>
    <w:basedOn w:val="Normlnatabu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Svetlmriekazvraznenie4">
    <w:name w:val="Light Grid Accent 4"/>
    <w:basedOn w:val="Normlnatabu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Svetlmriekazvraznenie5">
    <w:name w:val="Light Grid Accent 5"/>
    <w:basedOn w:val="Normlnatabu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Svetlmriekazvraznenie6">
    <w:name w:val="Light Grid Accent 6"/>
    <w:basedOn w:val="Normlnatabu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Strednpodfarbenie1">
    <w:name w:val="Medium Shading 1"/>
    <w:basedOn w:val="Normlnatabu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rednpodfarbenie1zvraznenie1">
    <w:name w:val="Medium Shading 1 Accent 1"/>
    <w:basedOn w:val="Normlnatabu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rednpodfarbenie1zvraznenie2">
    <w:name w:val="Medium Shading 1 Accent 2"/>
    <w:basedOn w:val="Normlnatabu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rednpodfarbenie1zvraznenie3">
    <w:name w:val="Medium Shading 1 Accent 3"/>
    <w:basedOn w:val="Normlnatabu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rednpodfarbenie1zvraznenie4">
    <w:name w:val="Medium Shading 1 Accent 4"/>
    <w:basedOn w:val="Normlnatabu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rednpodfarbenie1zvraznenie5">
    <w:name w:val="Medium Shading 1 Accent 5"/>
    <w:basedOn w:val="Normlnatabu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Farebnpodfarbenie1zvraznenie6">
    <w:name w:val="Medium Shading 1 Accent 6"/>
    <w:basedOn w:val="Normlnatabu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rednpodfarbenie2">
    <w:name w:val="Medium Shading 2"/>
    <w:basedOn w:val="Normlnatabu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rednpodfarbenie2zvraznenie1">
    <w:name w:val="Medium Shading 2 Accent 1"/>
    <w:basedOn w:val="Normlnatabu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rednpodfarbenie2zvraznenie2">
    <w:name w:val="Medium Shading 2 Accent 2"/>
    <w:basedOn w:val="Normlnatabu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rednpodfarbenie2zvraznenie3">
    <w:name w:val="Medium Shading 2 Accent 3"/>
    <w:basedOn w:val="Normlnatabu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rednpodfarbenie2zvraznenie4">
    <w:name w:val="Medium Shading 2 Accent 4"/>
    <w:basedOn w:val="Normlnatabu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rednpodfarbenie2zvraznenie5">
    <w:name w:val="Medium Shading 2 Accent 5"/>
    <w:basedOn w:val="Normlnatabu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Farebnpodfarbenie2zvraznenie6">
    <w:name w:val="Medium Shading 2 Accent 6"/>
    <w:basedOn w:val="Normlnatabu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rednzoznam1">
    <w:name w:val="Medium List 1"/>
    <w:basedOn w:val="Normlnatabu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Strednzoznam1zvraznenie1">
    <w:name w:val="Medium List 1 Accent 1"/>
    <w:basedOn w:val="Normlnatabu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Strednzoznam1zvraznenie2">
    <w:name w:val="Medium List 1 Accent 2"/>
    <w:basedOn w:val="Normlnatabu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Strednzoznam1zvraznenie3">
    <w:name w:val="Medium List 1 Accent 3"/>
    <w:basedOn w:val="Normlnatabu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Strednzoznam1zvraznenie4">
    <w:name w:val="Medium List 1 Accent 4"/>
    <w:basedOn w:val="Normlnatabu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Strednzoznam1zvraznenie5">
    <w:name w:val="Medium List 1 Accent 5"/>
    <w:basedOn w:val="Normlnatabu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Strednzoznam1zvraznenie6">
    <w:name w:val="Medium List 1 Accent 6"/>
    <w:basedOn w:val="Normlnatabu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Strednzoznam2">
    <w:name w:val="Medium List 2"/>
    <w:basedOn w:val="Normlnatabu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rednzoznam2zvraznenie1">
    <w:name w:val="Medium List 2 Accent 1"/>
    <w:basedOn w:val="Normlnatabu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rednzoznam2zvraznenie2">
    <w:name w:val="Medium List 2 Accent 2"/>
    <w:basedOn w:val="Normlnatabu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rednzoznam2zvraznenie3">
    <w:name w:val="Medium List 2 Accent 3"/>
    <w:basedOn w:val="Normlnatabu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rednzoznam2zvraznenie4">
    <w:name w:val="Medium List 2 Accent 4"/>
    <w:basedOn w:val="Normlnatabu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rednzoznam2zvraznenie5">
    <w:name w:val="Medium List 2 Accent 5"/>
    <w:basedOn w:val="Normlnatabu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rednzoznam2zvraznenie6">
    <w:name w:val="Medium List 2 Accent 6"/>
    <w:basedOn w:val="Normlnatabu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rednmrieka1">
    <w:name w:val="Medium Grid 1"/>
    <w:basedOn w:val="Normlnatabu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Strednmrieka1zvraznenie1">
    <w:name w:val="Medium Grid 1 Accent 1"/>
    <w:basedOn w:val="Normlnatabu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Strednmrieka1zvraznenie2">
    <w:name w:val="Medium Grid 1 Accent 2"/>
    <w:basedOn w:val="Normlnatabu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Strednmrieka1zvraznenie3">
    <w:name w:val="Medium Grid 1 Accent 3"/>
    <w:basedOn w:val="Normlnatabu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trednmrieka1zvraznenie4">
    <w:name w:val="Medium Grid 1 Accent 4"/>
    <w:basedOn w:val="Normlnatabu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Strednmrieka1zvraznenie5">
    <w:name w:val="Medium Grid 1 Accent 5"/>
    <w:basedOn w:val="Normlnatabu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Strednmrieka1zvraznenie6">
    <w:name w:val="Medium Grid 1 Accent 6"/>
    <w:basedOn w:val="Normlnatabu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Strednmrieka2">
    <w:name w:val="Medium Grid 2"/>
    <w:basedOn w:val="Normlnatabu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rednmrieka2zvraznenie1">
    <w:name w:val="Medium Grid 2 Accent 1"/>
    <w:basedOn w:val="Normlnatabu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rednmrieka2zvraznenie2">
    <w:name w:val="Medium Grid 2 Accent 2"/>
    <w:basedOn w:val="Normlnatabu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rednmrieka2zvraznenie3">
    <w:name w:val="Medium Grid 2 Accent 3"/>
    <w:basedOn w:val="Normlnatabu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rednmrieka2zvraznenie4">
    <w:name w:val="Medium Grid 2 Accent 4"/>
    <w:basedOn w:val="Normlnatabu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rednmrieka2zvraznenie5">
    <w:name w:val="Medium Grid 2 Accent 5"/>
    <w:basedOn w:val="Normlnatabu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rednmrieka2zvraznenie6">
    <w:name w:val="Medium Grid 2 Accent 6"/>
    <w:basedOn w:val="Normlnatabu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rednmrieka3">
    <w:name w:val="Medium Grid 3"/>
    <w:basedOn w:val="Normlnatabu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Strednmrieka3zvraznenie1">
    <w:name w:val="Medium Grid 3 Accent 1"/>
    <w:basedOn w:val="Normlnatabu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Strednmrieka3zvraznenie2">
    <w:name w:val="Medium Grid 3 Accent 2"/>
    <w:basedOn w:val="Normlnatabu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Strednmrieka3zvraznenie3">
    <w:name w:val="Medium Grid 3 Accent 3"/>
    <w:basedOn w:val="Normlnatabu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Strednmrieka3zvraznenie4">
    <w:name w:val="Medium Grid 3 Accent 4"/>
    <w:basedOn w:val="Normlnatabu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Strednmrieka3zvraznenie5">
    <w:name w:val="Medium Grid 3 Accent 5"/>
    <w:basedOn w:val="Normlnatabu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Strednmrieka3zvraznenie6">
    <w:name w:val="Medium Grid 3 Accent 6"/>
    <w:basedOn w:val="Normlnatabu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Tmavzoznam">
    <w:name w:val="Dark List"/>
    <w:basedOn w:val="Normlnatabu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Tmavzoznamzvraznenie1">
    <w:name w:val="Dark List Accent 1"/>
    <w:basedOn w:val="Normlnatabu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Tmavzoznamzvraznenie2">
    <w:name w:val="Dark List Accent 2"/>
    <w:basedOn w:val="Normlnatabu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Tmavzoznamzvraznenie3">
    <w:name w:val="Dark List Accent 3"/>
    <w:basedOn w:val="Normlnatabu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Tmavzoznamzvraznenie4">
    <w:name w:val="Dark List Accent 4"/>
    <w:basedOn w:val="Normlnatabu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Tmavzoznamzvraznenie5">
    <w:name w:val="Dark List Accent 5"/>
    <w:basedOn w:val="Normlnatabu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Tmavzoznamzvraznenie6">
    <w:name w:val="Dark List Accent 6"/>
    <w:basedOn w:val="Normlnatabu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Farebnpodfarbenie">
    <w:name w:val="Colorful Shading"/>
    <w:basedOn w:val="Normlnatabu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ebnpodfarbeniezvraznenie1">
    <w:name w:val="Colorful Shading Accent 1"/>
    <w:basedOn w:val="Normlnatabu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ebnpodfarbeniezvraznenie2">
    <w:name w:val="Colorful Shading Accent 2"/>
    <w:basedOn w:val="Normlnatabu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ebnpodfarbeniezvraznenie3">
    <w:name w:val="Colorful Shading Accent 3"/>
    <w:basedOn w:val="Normlnatabu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Farebnpodfarbeniezvraznenie4">
    <w:name w:val="Colorful Shading Accent 4"/>
    <w:basedOn w:val="Normlnatabu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ebnpodfarbeniezvraznenie5">
    <w:name w:val="Colorful Shading Accent 5"/>
    <w:basedOn w:val="Normlnatabu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ebnpodfarbeniezvraznenie6">
    <w:name w:val="Colorful Shading Accent 6"/>
    <w:basedOn w:val="Normlnatabu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ebnzoznam">
    <w:name w:val="Colorful List"/>
    <w:basedOn w:val="Normlnatabu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arebnzoznamzvraznenie1">
    <w:name w:val="Colorful List Accent 1"/>
    <w:basedOn w:val="Normlnatabu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Farebnzoznamzvraznenie2">
    <w:name w:val="Colorful List Accent 2"/>
    <w:basedOn w:val="Normlnatabu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Farebnzoznamzvraznenie3">
    <w:name w:val="Colorful List Accent 3"/>
    <w:basedOn w:val="Normlnatabu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Farebnzoznamzvraznenie4">
    <w:name w:val="Colorful List Accent 4"/>
    <w:basedOn w:val="Normlnatabu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Farebnzoznamzvraznenie5">
    <w:name w:val="Colorful List Accent 5"/>
    <w:basedOn w:val="Normlnatabu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Farebnzoznamzvraznenie6">
    <w:name w:val="Colorful List Accent 6"/>
    <w:basedOn w:val="Normlnatabu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Farebnmrieka">
    <w:name w:val="Colorful Grid"/>
    <w:basedOn w:val="Normlnatabu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arebnmriekazvraznenie1">
    <w:name w:val="Colorful Grid Accent 1"/>
    <w:basedOn w:val="Normlnatabu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Farebnmriekazvraznenie2">
    <w:name w:val="Colorful Grid Accent 2"/>
    <w:basedOn w:val="Normlnatabu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Farebnmriekazvraznenie3">
    <w:name w:val="Colorful Grid Accent 3"/>
    <w:basedOn w:val="Normlnatabu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Farebnmriekazvraznenie4">
    <w:name w:val="Colorful Grid Accent 4"/>
    <w:basedOn w:val="Normlnatabu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Farebnmriekazvraznenie5">
    <w:name w:val="Colorful Grid Accent 5"/>
    <w:basedOn w:val="Normlnatabu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Farebnmriekazvraznenie6">
    <w:name w:val="Colorful Grid Accent 6"/>
    <w:basedOn w:val="Normlnatabu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152</Words>
  <Characters>871</Characters>
  <Application>Microsoft Office Word</Application>
  <DocSecurity>0</DocSecurity>
  <Lines>7</Lines>
  <Paragraphs>2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1021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Silvia Sklabinska</cp:lastModifiedBy>
  <cp:revision>20</cp:revision>
  <dcterms:created xsi:type="dcterms:W3CDTF">2013-12-23T23:15:00Z</dcterms:created>
  <dcterms:modified xsi:type="dcterms:W3CDTF">2026-01-06T13:02:00Z</dcterms:modified>
  <cp:category/>
</cp:coreProperties>
</file>